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DC56511" w14:textId="77777777" w:rsidR="0083025B" w:rsidRDefault="0083025B"/>
    <w:p w14:paraId="2F0CA3BC" w14:textId="77777777" w:rsidR="0083025B" w:rsidRDefault="0083025B" w:rsidP="0083025B">
      <w:pPr>
        <w:jc w:val="center"/>
        <w:rPr>
          <w:b/>
          <w:sz w:val="28"/>
          <w:szCs w:val="28"/>
        </w:rPr>
      </w:pPr>
    </w:p>
    <w:p w14:paraId="12F22D41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  <w:r w:rsidRPr="00C01F01"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  <w:t>MEETING POSTINGS</w:t>
      </w:r>
    </w:p>
    <w:p w14:paraId="6FBEE04D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08AFEFB0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08AD8A0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A559FA" w14:textId="77777777" w:rsidR="0083025B" w:rsidRPr="00C01F01" w:rsidRDefault="0083025B" w:rsidP="0083025B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7799C37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F6AE65D" w14:textId="4B570EC4" w:rsidR="0083025B" w:rsidRPr="00C01F01" w:rsidRDefault="0083025B" w:rsidP="0083025B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Bookstore Management</w:t>
      </w:r>
    </w:p>
    <w:p w14:paraId="03144559" w14:textId="77777777" w:rsidR="0083025B" w:rsidRPr="00C01F01" w:rsidRDefault="0083025B" w:rsidP="0083025B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BB5065A" w14:textId="491AAC9F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RFP# 5400028647</w:t>
      </w:r>
      <w:r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2AC18C2E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BVB</w:t>
      </w:r>
      <w:r w:rsidRPr="00C01F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5E2B9740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9566A96" w14:textId="039ACE08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Friday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January </w:t>
      </w:r>
      <w:r w:rsidR="003A7D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2026,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</w:p>
    <w:p w14:paraId="1343CB65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DE9F6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973293" w14:textId="13258B45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787C15A7" w14:textId="709E6180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1333 Main Street, Ste 700</w:t>
      </w:r>
    </w:p>
    <w:p w14:paraId="4B57A938" w14:textId="710BFF1B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7D03A56D" w14:textId="77777777" w:rsidR="0083025B" w:rsidRPr="00C01F01" w:rsidRDefault="0083025B" w:rsidP="0083025B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FEE4FD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447AC87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356A899A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REGULAR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</w:p>
    <w:p w14:paraId="532DAE23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Discussion of Proposals</w:t>
      </w:r>
    </w:p>
    <w:p w14:paraId="1A7E62B6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EVALUATION OF PROPOSALS</w:t>
      </w:r>
    </w:p>
    <w:p w14:paraId="7D9DAC77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24EE54F5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3DFB11" w14:textId="77777777" w:rsidR="0083025B" w:rsidRPr="00C01F01" w:rsidRDefault="0083025B" w:rsidP="0083025B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72D5A0A0" w14:textId="77777777" w:rsidR="0083025B" w:rsidRPr="00C01F01" w:rsidRDefault="0083025B" w:rsidP="0083025B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007BF903" w14:textId="77777777" w:rsidR="0083025B" w:rsidRDefault="0083025B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lastRenderedPageBreak/>
        <w:tab/>
      </w:r>
    </w:p>
    <w:sectPr w:rsidR="00284996" w:rsidRPr="004006E6" w:rsidSect="00CC1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B31CD"/>
    <w:rsid w:val="00241B61"/>
    <w:rsid w:val="00284996"/>
    <w:rsid w:val="002B6C6A"/>
    <w:rsid w:val="00370EA9"/>
    <w:rsid w:val="003A7D22"/>
    <w:rsid w:val="004006E6"/>
    <w:rsid w:val="004453D1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3025B"/>
    <w:rsid w:val="0086579A"/>
    <w:rsid w:val="00882329"/>
    <w:rsid w:val="008A6C58"/>
    <w:rsid w:val="008B3062"/>
    <w:rsid w:val="008D4392"/>
    <w:rsid w:val="0092485A"/>
    <w:rsid w:val="0096127B"/>
    <w:rsid w:val="009B1FAF"/>
    <w:rsid w:val="00A40312"/>
    <w:rsid w:val="00AE3482"/>
    <w:rsid w:val="00B03FCA"/>
    <w:rsid w:val="00B51F11"/>
    <w:rsid w:val="00BC62A8"/>
    <w:rsid w:val="00C13910"/>
    <w:rsid w:val="00C3036E"/>
    <w:rsid w:val="00C327FF"/>
    <w:rsid w:val="00C334A3"/>
    <w:rsid w:val="00C52645"/>
    <w:rsid w:val="00CA1211"/>
    <w:rsid w:val="00CC12CC"/>
    <w:rsid w:val="00DD1660"/>
    <w:rsid w:val="00EB79F9"/>
    <w:rsid w:val="00F408E5"/>
    <w:rsid w:val="00F575A6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2026-01-23T20:32:00Z</dcterms:created>
  <dcterms:modified xsi:type="dcterms:W3CDTF">2026-01-23T20:32:00Z</dcterms:modified>
</cp:coreProperties>
</file>