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2F5D6" w14:textId="77777777" w:rsidR="004006E6" w:rsidRDefault="004006E6"/>
    <w:p w14:paraId="6DC56511" w14:textId="77777777" w:rsidR="0083025B" w:rsidRDefault="0083025B"/>
    <w:p w14:paraId="2F0CA3BC" w14:textId="77777777" w:rsidR="0083025B" w:rsidRDefault="0083025B" w:rsidP="0083025B">
      <w:pPr>
        <w:jc w:val="center"/>
        <w:rPr>
          <w:b/>
          <w:sz w:val="28"/>
          <w:szCs w:val="28"/>
        </w:rPr>
      </w:pPr>
    </w:p>
    <w:p w14:paraId="12F22D41" w14:textId="77777777" w:rsidR="0083025B" w:rsidRPr="00C01F01" w:rsidRDefault="0083025B" w:rsidP="0083025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33"/>
          <w:sz w:val="27"/>
          <w:szCs w:val="27"/>
        </w:rPr>
      </w:pPr>
      <w:r w:rsidRPr="00C01F01">
        <w:rPr>
          <w:rFonts w:ascii="Times New Roman" w:eastAsia="Times New Roman" w:hAnsi="Times New Roman" w:cs="Times New Roman"/>
          <w:b/>
          <w:bCs/>
          <w:color w:val="222233"/>
          <w:sz w:val="27"/>
          <w:szCs w:val="27"/>
        </w:rPr>
        <w:t>MEETING POSTINGS</w:t>
      </w:r>
    </w:p>
    <w:p w14:paraId="6FBEE04D" w14:textId="77777777" w:rsidR="0083025B" w:rsidRPr="00C01F01" w:rsidRDefault="0083025B" w:rsidP="0083025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222233"/>
          <w:sz w:val="24"/>
          <w:szCs w:val="24"/>
        </w:rPr>
      </w:pPr>
    </w:p>
    <w:p w14:paraId="08AFEFB0" w14:textId="77777777" w:rsidR="0083025B" w:rsidRPr="00C01F01" w:rsidRDefault="0083025B" w:rsidP="0083025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222233"/>
          <w:sz w:val="24"/>
          <w:szCs w:val="24"/>
        </w:rPr>
      </w:pPr>
      <w:r w:rsidRPr="00C01F01">
        <w:rPr>
          <w:rFonts w:ascii="Times New Roman" w:eastAsia="Times New Roman" w:hAnsi="Times New Roman" w:cs="Times New Roman"/>
          <w:color w:val="222233"/>
          <w:sz w:val="24"/>
          <w:szCs w:val="24"/>
        </w:rPr>
        <w:t>Public meetings are listed in reverse chronological order on the Procurement Services Home Page under General Information Section, “Public Meeting Notices”.</w:t>
      </w:r>
    </w:p>
    <w:p w14:paraId="608AD8A0" w14:textId="77777777" w:rsidR="0083025B" w:rsidRPr="00C01F01" w:rsidRDefault="0083025B" w:rsidP="0083025B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49A559FA" w14:textId="77777777" w:rsidR="0083025B" w:rsidRPr="00C01F01" w:rsidRDefault="0083025B" w:rsidP="0083025B">
      <w:pPr>
        <w:shd w:val="clear" w:color="auto" w:fill="F1E6D2"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01F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 w:rsidRPr="00C01F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Request for Proposal Evaluation Panel</w:t>
      </w:r>
    </w:p>
    <w:p w14:paraId="67799C37" w14:textId="77777777" w:rsidR="0083025B" w:rsidRPr="00C01F01" w:rsidRDefault="0083025B" w:rsidP="0083025B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3F6AE65D" w14:textId="4B570EC4" w:rsidR="0083025B" w:rsidRPr="00C01F01" w:rsidRDefault="0083025B" w:rsidP="0083025B">
      <w:pPr>
        <w:tabs>
          <w:tab w:val="left" w:pos="540"/>
          <w:tab w:val="left" w:pos="900"/>
          <w:tab w:val="left" w:pos="1060"/>
          <w:tab w:val="center" w:pos="54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Bookstore Management</w:t>
      </w:r>
    </w:p>
    <w:p w14:paraId="03144559" w14:textId="77777777" w:rsidR="0083025B" w:rsidRPr="00C01F01" w:rsidRDefault="0083025B" w:rsidP="0083025B">
      <w:pPr>
        <w:tabs>
          <w:tab w:val="left" w:pos="540"/>
          <w:tab w:val="left" w:pos="900"/>
          <w:tab w:val="left" w:pos="1060"/>
          <w:tab w:val="center" w:pos="54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3BB5065A" w14:textId="6E38312C" w:rsidR="0083025B" w:rsidRPr="00C01F01" w:rsidRDefault="0083025B" w:rsidP="0083025B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RFP# 54000</w:t>
      </w:r>
      <w:r w:rsidR="00B95D0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28892</w:t>
      </w:r>
      <w:r w:rsidRPr="00C01F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br/>
      </w:r>
    </w:p>
    <w:p w14:paraId="2AC18C2E" w14:textId="77777777" w:rsidR="0083025B" w:rsidRPr="00C01F01" w:rsidRDefault="0083025B" w:rsidP="0083025B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1F01"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BVB</w:t>
      </w:r>
      <w:r w:rsidRPr="00C01F0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Evaluation Panel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5E2B9740" w14:textId="77777777" w:rsidR="0083025B" w:rsidRPr="00C01F01" w:rsidRDefault="0083025B" w:rsidP="0083025B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9566A96" w14:textId="15FF93CF" w:rsidR="0083025B" w:rsidRPr="00C01F01" w:rsidRDefault="00B95D08" w:rsidP="0083025B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Monday</w:t>
      </w:r>
      <w:r w:rsidR="0083025B" w:rsidRPr="00C01F0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April 13</w:t>
      </w:r>
      <w:r w:rsidR="0083025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2026,</w:t>
      </w:r>
      <w:r w:rsidR="0083025B" w:rsidRPr="00C01F0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at </w:t>
      </w:r>
      <w:r w:rsidR="0083025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9</w:t>
      </w:r>
      <w:r w:rsidR="0083025B" w:rsidRPr="00C01F0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 w:rsidR="0083025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</w:t>
      </w:r>
      <w:r w:rsidR="0083025B" w:rsidRPr="00C01F0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0 </w:t>
      </w:r>
      <w:r w:rsidR="0083025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  <w:r w:rsidR="0083025B" w:rsidRPr="00C01F0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</w:t>
      </w:r>
    </w:p>
    <w:p w14:paraId="1343CB65" w14:textId="77777777" w:rsidR="0083025B" w:rsidRPr="00C01F01" w:rsidRDefault="0083025B" w:rsidP="0083025B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ADE9F6F" w14:textId="77777777" w:rsidR="0083025B" w:rsidRPr="00C01F01" w:rsidRDefault="0083025B" w:rsidP="0083025B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1F01">
        <w:rPr>
          <w:rFonts w:ascii="Times New Roman" w:eastAsia="Times New Roman" w:hAnsi="Times New Roman" w:cs="Times New Roman"/>
          <w:sz w:val="24"/>
          <w:szCs w:val="24"/>
        </w:rPr>
        <w:t>The meeting will be held at: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9973293" w14:textId="13258B45" w:rsidR="0083025B" w:rsidRDefault="0083025B" w:rsidP="0083025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State Fiscal Accountability Authority (Microsoft Teams)</w:t>
      </w:r>
    </w:p>
    <w:p w14:paraId="787C15A7" w14:textId="709E6180" w:rsidR="0083025B" w:rsidRDefault="0083025B" w:rsidP="0083025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1333 Main Street, Ste 700</w:t>
      </w:r>
    </w:p>
    <w:p w14:paraId="4B57A938" w14:textId="710BFF1B" w:rsidR="0083025B" w:rsidRDefault="0083025B" w:rsidP="0083025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Columbia, SC  29201</w:t>
      </w:r>
    </w:p>
    <w:p w14:paraId="7D03A56D" w14:textId="77777777" w:rsidR="0083025B" w:rsidRPr="00C01F01" w:rsidRDefault="0083025B" w:rsidP="0083025B">
      <w:pPr>
        <w:widowControl w:val="0"/>
        <w:overflowPunct w:val="0"/>
        <w:autoSpaceDE w:val="0"/>
        <w:autoSpaceDN w:val="0"/>
        <w:adjustRightInd w:val="0"/>
        <w:ind w:hanging="603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0FEE4FDF" w14:textId="77777777" w:rsidR="0083025B" w:rsidRPr="00C01F01" w:rsidRDefault="0083025B" w:rsidP="0083025B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1F01">
        <w:rPr>
          <w:rFonts w:ascii="Times New Roman" w:eastAsia="Times New Roman" w:hAnsi="Times New Roman" w:cs="Times New Roman"/>
          <w:sz w:val="24"/>
          <w:szCs w:val="24"/>
        </w:rPr>
        <w:t xml:space="preserve">AGENDA:  </w:t>
      </w:r>
    </w:p>
    <w:p w14:paraId="447AC87F" w14:textId="77777777" w:rsidR="0083025B" w:rsidRPr="00C01F01" w:rsidRDefault="0083025B" w:rsidP="0083025B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12"/>
          <w:szCs w:val="12"/>
        </w:rPr>
      </w:pPr>
    </w:p>
    <w:p w14:paraId="356A899A" w14:textId="77777777" w:rsidR="0083025B" w:rsidRPr="00C01F01" w:rsidRDefault="0083025B" w:rsidP="0083025B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ind w:left="5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1F01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  <w:t>REGULAR SESSION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br/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  <w:t xml:space="preserve">1. 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  <w:t>Open Meeting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br/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  <w:t>2.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  <w:t>Overview of Process</w:t>
      </w:r>
    </w:p>
    <w:p w14:paraId="532DAE23" w14:textId="58FF0942" w:rsidR="0083025B" w:rsidRPr="00C01F01" w:rsidRDefault="0083025B" w:rsidP="0083025B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ind w:left="5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1F01">
        <w:rPr>
          <w:rFonts w:ascii="Times New Roman" w:eastAsia="Times New Roman" w:hAnsi="Times New Roman" w:cs="Times New Roman"/>
          <w:sz w:val="24"/>
          <w:szCs w:val="24"/>
        </w:rPr>
        <w:t>B.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  <w:t>EXECUTIVE SESSION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br/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  <w:t>1.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  <w:t>Discussion of Proposals</w:t>
      </w:r>
      <w:r w:rsidR="00B95D08">
        <w:rPr>
          <w:rFonts w:ascii="Times New Roman" w:eastAsia="Times New Roman" w:hAnsi="Times New Roman" w:cs="Times New Roman"/>
          <w:sz w:val="24"/>
          <w:szCs w:val="24"/>
        </w:rPr>
        <w:t xml:space="preserve"> (Technical)</w:t>
      </w:r>
    </w:p>
    <w:p w14:paraId="1A7E62B6" w14:textId="77777777" w:rsidR="0083025B" w:rsidRPr="00C01F01" w:rsidRDefault="0083025B" w:rsidP="0083025B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ind w:left="5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1F01">
        <w:rPr>
          <w:rFonts w:ascii="Times New Roman" w:eastAsia="Times New Roman" w:hAnsi="Times New Roman" w:cs="Times New Roman"/>
          <w:sz w:val="24"/>
          <w:szCs w:val="24"/>
        </w:rPr>
        <w:t>C.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  <w:t>EVALUATION OF PROPOSALS</w:t>
      </w:r>
    </w:p>
    <w:p w14:paraId="7D9DAC77" w14:textId="77777777" w:rsidR="0083025B" w:rsidRPr="00C01F01" w:rsidRDefault="0083025B" w:rsidP="0083025B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ind w:left="5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1F01">
        <w:rPr>
          <w:rFonts w:ascii="Times New Roman" w:eastAsia="Times New Roman" w:hAnsi="Times New Roman" w:cs="Times New Roman"/>
          <w:sz w:val="24"/>
          <w:szCs w:val="24"/>
        </w:rPr>
        <w:tab/>
        <w:t>1.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  <w:t>Finalize Evaluations</w:t>
      </w:r>
    </w:p>
    <w:p w14:paraId="24EE54F5" w14:textId="77777777" w:rsidR="0083025B" w:rsidRPr="00C01F01" w:rsidRDefault="0083025B" w:rsidP="0083025B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63DFB11" w14:textId="77777777" w:rsidR="0083025B" w:rsidRPr="00C01F01" w:rsidRDefault="0083025B" w:rsidP="0083025B">
      <w:p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Nakendra Perry</w:t>
      </w:r>
    </w:p>
    <w:p w14:paraId="72D5A0A0" w14:textId="77777777" w:rsidR="0083025B" w:rsidRPr="00C01F01" w:rsidRDefault="0083025B" w:rsidP="0083025B">
      <w:p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1F01">
        <w:rPr>
          <w:rFonts w:ascii="Times New Roman" w:eastAsia="Times New Roman" w:hAnsi="Times New Roman" w:cs="Times New Roman"/>
          <w:sz w:val="24"/>
          <w:szCs w:val="24"/>
        </w:rPr>
        <w:t>Procurement Manager</w:t>
      </w:r>
    </w:p>
    <w:p w14:paraId="007BF903" w14:textId="77777777" w:rsidR="0083025B" w:rsidRDefault="0083025B"/>
    <w:p w14:paraId="6AFDF32C" w14:textId="77777777" w:rsidR="004006E6" w:rsidRPr="004006E6" w:rsidRDefault="004006E6" w:rsidP="004006E6"/>
    <w:p w14:paraId="2B66D66C" w14:textId="77777777" w:rsidR="004006E6" w:rsidRPr="004006E6" w:rsidRDefault="004006E6" w:rsidP="004006E6"/>
    <w:p w14:paraId="233CB564" w14:textId="77777777" w:rsidR="004006E6" w:rsidRDefault="004006E6" w:rsidP="004006E6"/>
    <w:p w14:paraId="6B079418" w14:textId="77777777" w:rsidR="00284996" w:rsidRPr="004006E6" w:rsidRDefault="004006E6" w:rsidP="004006E6">
      <w:pPr>
        <w:tabs>
          <w:tab w:val="left" w:pos="3255"/>
        </w:tabs>
      </w:pPr>
      <w:r>
        <w:lastRenderedPageBreak/>
        <w:tab/>
      </w:r>
    </w:p>
    <w:sectPr w:rsidR="00284996" w:rsidRPr="004006E6" w:rsidSect="00CC12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C14EE" w14:textId="77777777" w:rsidR="008B3062" w:rsidRDefault="008B3062" w:rsidP="00F408E5">
      <w:r>
        <w:separator/>
      </w:r>
    </w:p>
  </w:endnote>
  <w:endnote w:type="continuationSeparator" w:id="0">
    <w:p w14:paraId="22E2B3C1" w14:textId="77777777" w:rsidR="008B3062" w:rsidRDefault="008B3062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FD2D9" w14:textId="77777777" w:rsidR="008D4392" w:rsidRDefault="008D43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3A870" w14:textId="77777777" w:rsidR="008D4392" w:rsidRDefault="008D43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B72B" w14:textId="2FBE1794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>1</w:t>
    </w:r>
    <w:r w:rsidR="008D4392">
      <w:rPr>
        <w:rFonts w:ascii="Trajan Pro" w:hAnsi="Trajan Pro"/>
        <w:b/>
        <w:caps/>
        <w:color w:val="005490"/>
        <w:sz w:val="13"/>
        <w:szCs w:val="13"/>
      </w:rPr>
      <w:t>333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MAIN STREET, SUITE </w:t>
    </w:r>
    <w:r w:rsidR="008D4392">
      <w:rPr>
        <w:rFonts w:ascii="Trajan Pro" w:hAnsi="Trajan Pro"/>
        <w:b/>
        <w:caps/>
        <w:color w:val="005490"/>
        <w:sz w:val="13"/>
        <w:szCs w:val="13"/>
      </w:rPr>
      <w:t>7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7994CE2D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5CB68138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94399" w14:textId="77777777" w:rsidR="008B3062" w:rsidRDefault="008B3062" w:rsidP="00F408E5">
      <w:r>
        <w:separator/>
      </w:r>
    </w:p>
  </w:footnote>
  <w:footnote w:type="continuationSeparator" w:id="0">
    <w:p w14:paraId="70A7CEFF" w14:textId="77777777" w:rsidR="008B3062" w:rsidRDefault="008B3062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908D5" w14:textId="77777777" w:rsidR="008D4392" w:rsidRDefault="008D43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56952" w14:textId="77777777" w:rsidR="008D4392" w:rsidRDefault="008D43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C1AC" w14:textId="77777777" w:rsidR="00CC12CC" w:rsidRDefault="0092485A">
    <w:pPr>
      <w:pStyle w:val="Header"/>
    </w:pPr>
    <w:r>
      <w:rPr>
        <w:noProof/>
      </w:rPr>
      <w:drawing>
        <wp:inline distT="0" distB="0" distL="0" distR="0" wp14:anchorId="7160DFEE" wp14:editId="705AF0E5">
          <wp:extent cx="5942443" cy="1694178"/>
          <wp:effectExtent l="0" t="0" r="127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D08D7"/>
    <w:rsid w:val="00105124"/>
    <w:rsid w:val="001549FD"/>
    <w:rsid w:val="001B31CD"/>
    <w:rsid w:val="00241B61"/>
    <w:rsid w:val="00284996"/>
    <w:rsid w:val="002B6C6A"/>
    <w:rsid w:val="00370EA9"/>
    <w:rsid w:val="004006E6"/>
    <w:rsid w:val="004453D1"/>
    <w:rsid w:val="004B767A"/>
    <w:rsid w:val="004C04A4"/>
    <w:rsid w:val="005C3D76"/>
    <w:rsid w:val="005F270C"/>
    <w:rsid w:val="005F7C7D"/>
    <w:rsid w:val="00606BDD"/>
    <w:rsid w:val="00615698"/>
    <w:rsid w:val="00621EAF"/>
    <w:rsid w:val="007E6F84"/>
    <w:rsid w:val="008211CB"/>
    <w:rsid w:val="0083025B"/>
    <w:rsid w:val="0086579A"/>
    <w:rsid w:val="00882329"/>
    <w:rsid w:val="008A6C58"/>
    <w:rsid w:val="008B3062"/>
    <w:rsid w:val="008D4392"/>
    <w:rsid w:val="0092485A"/>
    <w:rsid w:val="009B1FAF"/>
    <w:rsid w:val="00A40312"/>
    <w:rsid w:val="00AE3482"/>
    <w:rsid w:val="00B03FCA"/>
    <w:rsid w:val="00B402C2"/>
    <w:rsid w:val="00B51F11"/>
    <w:rsid w:val="00B95D08"/>
    <w:rsid w:val="00BC62A8"/>
    <w:rsid w:val="00C13910"/>
    <w:rsid w:val="00C3036E"/>
    <w:rsid w:val="00C327FF"/>
    <w:rsid w:val="00C334A3"/>
    <w:rsid w:val="00CA1211"/>
    <w:rsid w:val="00CC12CC"/>
    <w:rsid w:val="00DD1660"/>
    <w:rsid w:val="00EB79F9"/>
    <w:rsid w:val="00F408E5"/>
    <w:rsid w:val="00F575A6"/>
    <w:rsid w:val="00FF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91D74D0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Perry, Nakendra</cp:lastModifiedBy>
  <cp:revision>2</cp:revision>
  <cp:lastPrinted>2016-06-30T20:28:00Z</cp:lastPrinted>
  <dcterms:created xsi:type="dcterms:W3CDTF">2026-04-01T15:20:00Z</dcterms:created>
  <dcterms:modified xsi:type="dcterms:W3CDTF">2026-04-01T15:20:00Z</dcterms:modified>
</cp:coreProperties>
</file>