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2F5D6" w14:textId="77777777" w:rsidR="004006E6" w:rsidRDefault="004006E6"/>
    <w:p w14:paraId="6DC56511" w14:textId="77777777" w:rsidR="0083025B" w:rsidRDefault="0083025B"/>
    <w:p w14:paraId="2F0CA3BC" w14:textId="77777777" w:rsidR="0083025B" w:rsidRDefault="0083025B" w:rsidP="0083025B">
      <w:pPr>
        <w:jc w:val="center"/>
        <w:rPr>
          <w:b/>
          <w:sz w:val="28"/>
          <w:szCs w:val="28"/>
        </w:rPr>
      </w:pPr>
    </w:p>
    <w:p w14:paraId="12F22D41" w14:textId="77777777" w:rsidR="0083025B" w:rsidRPr="00C01F01" w:rsidRDefault="0083025B" w:rsidP="0083025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33"/>
          <w:sz w:val="27"/>
          <w:szCs w:val="27"/>
        </w:rPr>
      </w:pPr>
      <w:r w:rsidRPr="00C01F01">
        <w:rPr>
          <w:rFonts w:ascii="Times New Roman" w:eastAsia="Times New Roman" w:hAnsi="Times New Roman" w:cs="Times New Roman"/>
          <w:b/>
          <w:bCs/>
          <w:color w:val="222233"/>
          <w:sz w:val="27"/>
          <w:szCs w:val="27"/>
        </w:rPr>
        <w:t>MEETING POSTINGS</w:t>
      </w:r>
    </w:p>
    <w:p w14:paraId="6FBEE04D" w14:textId="77777777" w:rsidR="0083025B" w:rsidRPr="00C01F01" w:rsidRDefault="0083025B" w:rsidP="0083025B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color w:val="222233"/>
          <w:sz w:val="24"/>
          <w:szCs w:val="24"/>
        </w:rPr>
      </w:pPr>
    </w:p>
    <w:p w14:paraId="08AFEFB0" w14:textId="77777777" w:rsidR="0083025B" w:rsidRPr="00C01F01" w:rsidRDefault="0083025B" w:rsidP="0083025B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color w:val="222233"/>
          <w:sz w:val="24"/>
          <w:szCs w:val="24"/>
        </w:rPr>
      </w:pPr>
      <w:r w:rsidRPr="00C01F01">
        <w:rPr>
          <w:rFonts w:ascii="Times New Roman" w:eastAsia="Times New Roman" w:hAnsi="Times New Roman" w:cs="Times New Roman"/>
          <w:color w:val="222233"/>
          <w:sz w:val="24"/>
          <w:szCs w:val="24"/>
        </w:rPr>
        <w:t>Public meetings are listed in reverse chronological order on the Procurement Services Home Page under General Information Section, “Public Meeting Notices”.</w:t>
      </w:r>
    </w:p>
    <w:p w14:paraId="608AD8A0" w14:textId="77777777" w:rsidR="0083025B" w:rsidRPr="00C01F01" w:rsidRDefault="0083025B" w:rsidP="0083025B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p w14:paraId="49A559FA" w14:textId="77777777" w:rsidR="0083025B" w:rsidRPr="00C01F01" w:rsidRDefault="0083025B" w:rsidP="0083025B">
      <w:pPr>
        <w:shd w:val="clear" w:color="auto" w:fill="F1E6D2"/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01F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NOTICE - Meeting of the </w:t>
      </w:r>
      <w:r w:rsidRPr="00C01F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Request for Proposal Evaluation Panel</w:t>
      </w:r>
    </w:p>
    <w:p w14:paraId="67799C37" w14:textId="77777777" w:rsidR="0083025B" w:rsidRPr="00C01F01" w:rsidRDefault="0083025B" w:rsidP="0083025B">
      <w:pPr>
        <w:tabs>
          <w:tab w:val="left" w:pos="540"/>
          <w:tab w:val="left" w:pos="90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3F6AE65D" w14:textId="4B570EC4" w:rsidR="0083025B" w:rsidRPr="00C01F01" w:rsidRDefault="0083025B" w:rsidP="0083025B">
      <w:pPr>
        <w:tabs>
          <w:tab w:val="left" w:pos="540"/>
          <w:tab w:val="left" w:pos="900"/>
          <w:tab w:val="left" w:pos="1060"/>
          <w:tab w:val="center" w:pos="540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Bookstore Management</w:t>
      </w:r>
    </w:p>
    <w:p w14:paraId="03144559" w14:textId="77777777" w:rsidR="0083025B" w:rsidRPr="00C01F01" w:rsidRDefault="0083025B" w:rsidP="0083025B">
      <w:pPr>
        <w:tabs>
          <w:tab w:val="left" w:pos="540"/>
          <w:tab w:val="left" w:pos="900"/>
          <w:tab w:val="left" w:pos="1060"/>
          <w:tab w:val="center" w:pos="540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3BB5065A" w14:textId="6E38312C" w:rsidR="0083025B" w:rsidRPr="00C01F01" w:rsidRDefault="0083025B" w:rsidP="0083025B">
      <w:pPr>
        <w:tabs>
          <w:tab w:val="left" w:pos="540"/>
          <w:tab w:val="left" w:pos="90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RFP# 54000</w:t>
      </w:r>
      <w:r w:rsidR="00B95D0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28892</w:t>
      </w:r>
      <w:r w:rsidRPr="00C01F0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br/>
      </w:r>
    </w:p>
    <w:p w14:paraId="2AC18C2E" w14:textId="77777777" w:rsidR="0083025B" w:rsidRPr="00C01F01" w:rsidRDefault="0083025B" w:rsidP="0083025B">
      <w:pPr>
        <w:tabs>
          <w:tab w:val="left" w:pos="540"/>
          <w:tab w:val="left" w:pos="90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01F01">
        <w:rPr>
          <w:rFonts w:ascii="Times New Roman" w:eastAsia="Times New Roman" w:hAnsi="Times New Roman" w:cs="Times New Roman"/>
          <w:sz w:val="24"/>
          <w:szCs w:val="24"/>
        </w:rPr>
        <w:t xml:space="preserve">The meeting of the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BVB</w:t>
      </w:r>
      <w:r w:rsidRPr="00C01F0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Evaluation Panel</w:t>
      </w:r>
      <w:r w:rsidRPr="00C01F01">
        <w:rPr>
          <w:rFonts w:ascii="Times New Roman" w:eastAsia="Times New Roman" w:hAnsi="Times New Roman" w:cs="Times New Roman"/>
          <w:sz w:val="24"/>
          <w:szCs w:val="24"/>
        </w:rPr>
        <w:t xml:space="preserve"> for the above-referenced solicitation will be held:</w:t>
      </w:r>
    </w:p>
    <w:p w14:paraId="5E2B9740" w14:textId="77777777" w:rsidR="0083025B" w:rsidRPr="00C01F01" w:rsidRDefault="0083025B" w:rsidP="0083025B">
      <w:pPr>
        <w:tabs>
          <w:tab w:val="left" w:pos="540"/>
          <w:tab w:val="left" w:pos="90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49566A96" w14:textId="68A2C42E" w:rsidR="0083025B" w:rsidRPr="00C01F01" w:rsidRDefault="00B95D08" w:rsidP="0083025B">
      <w:pPr>
        <w:tabs>
          <w:tab w:val="left" w:pos="540"/>
          <w:tab w:val="left" w:pos="90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Monday</w:t>
      </w:r>
      <w:r w:rsidR="0083025B" w:rsidRPr="00C01F0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April 13</w:t>
      </w:r>
      <w:r w:rsidR="0083025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, 2026,</w:t>
      </w:r>
      <w:r w:rsidR="0083025B" w:rsidRPr="00C01F0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at </w:t>
      </w:r>
      <w:r w:rsidR="00162C5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</w:t>
      </w:r>
      <w:r w:rsidR="0083025B" w:rsidRPr="00C01F0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:</w:t>
      </w:r>
      <w:r w:rsidR="00162C5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3</w:t>
      </w:r>
      <w:r w:rsidR="0083025B" w:rsidRPr="00C01F0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0 </w:t>
      </w:r>
      <w:r w:rsidR="00162C5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</w:t>
      </w:r>
      <w:r w:rsidR="0083025B" w:rsidRPr="00C01F0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</w:t>
      </w:r>
    </w:p>
    <w:p w14:paraId="1343CB65" w14:textId="77777777" w:rsidR="0083025B" w:rsidRPr="00C01F01" w:rsidRDefault="0083025B" w:rsidP="0083025B">
      <w:pPr>
        <w:tabs>
          <w:tab w:val="left" w:pos="540"/>
          <w:tab w:val="left" w:pos="90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2ADE9F6F" w14:textId="77777777" w:rsidR="0083025B" w:rsidRPr="00C01F01" w:rsidRDefault="0083025B" w:rsidP="0083025B">
      <w:pPr>
        <w:tabs>
          <w:tab w:val="left" w:pos="540"/>
          <w:tab w:val="left" w:pos="90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01F01">
        <w:rPr>
          <w:rFonts w:ascii="Times New Roman" w:eastAsia="Times New Roman" w:hAnsi="Times New Roman" w:cs="Times New Roman"/>
          <w:sz w:val="24"/>
          <w:szCs w:val="24"/>
        </w:rPr>
        <w:t>The meeting will be held at:</w:t>
      </w:r>
      <w:r w:rsidRPr="00C01F01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39973293" w14:textId="13258B45" w:rsidR="0083025B" w:rsidRDefault="0083025B" w:rsidP="0083025B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State Fiscal Accountability Authority (Microsoft Teams)</w:t>
      </w:r>
    </w:p>
    <w:p w14:paraId="787C15A7" w14:textId="709E6180" w:rsidR="0083025B" w:rsidRDefault="0083025B" w:rsidP="0083025B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1333 Main Street, Ste 700</w:t>
      </w:r>
    </w:p>
    <w:p w14:paraId="4B57A938" w14:textId="710BFF1B" w:rsidR="0083025B" w:rsidRDefault="0083025B" w:rsidP="0083025B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Columbia, SC  29201</w:t>
      </w:r>
    </w:p>
    <w:p w14:paraId="7D03A56D" w14:textId="77777777" w:rsidR="0083025B" w:rsidRPr="00C01F01" w:rsidRDefault="0083025B" w:rsidP="0083025B">
      <w:pPr>
        <w:widowControl w:val="0"/>
        <w:overflowPunct w:val="0"/>
        <w:autoSpaceDE w:val="0"/>
        <w:autoSpaceDN w:val="0"/>
        <w:adjustRightInd w:val="0"/>
        <w:ind w:hanging="603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14:paraId="0FEE4FDF" w14:textId="77777777" w:rsidR="0083025B" w:rsidRPr="00C01F01" w:rsidRDefault="0083025B" w:rsidP="0083025B">
      <w:pPr>
        <w:tabs>
          <w:tab w:val="left" w:pos="540"/>
          <w:tab w:val="left" w:pos="90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01F01">
        <w:rPr>
          <w:rFonts w:ascii="Times New Roman" w:eastAsia="Times New Roman" w:hAnsi="Times New Roman" w:cs="Times New Roman"/>
          <w:sz w:val="24"/>
          <w:szCs w:val="24"/>
        </w:rPr>
        <w:t xml:space="preserve">AGENDA:  </w:t>
      </w:r>
    </w:p>
    <w:p w14:paraId="447AC87F" w14:textId="77777777" w:rsidR="0083025B" w:rsidRPr="00C01F01" w:rsidRDefault="0083025B" w:rsidP="0083025B">
      <w:pPr>
        <w:tabs>
          <w:tab w:val="left" w:pos="540"/>
          <w:tab w:val="left" w:pos="90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12"/>
          <w:szCs w:val="12"/>
        </w:rPr>
      </w:pPr>
    </w:p>
    <w:p w14:paraId="356A899A" w14:textId="77777777" w:rsidR="0083025B" w:rsidRPr="00C01F01" w:rsidRDefault="0083025B" w:rsidP="0083025B">
      <w:pPr>
        <w:tabs>
          <w:tab w:val="left" w:pos="540"/>
          <w:tab w:val="left" w:pos="900"/>
        </w:tabs>
        <w:overflowPunct w:val="0"/>
        <w:autoSpaceDE w:val="0"/>
        <w:autoSpaceDN w:val="0"/>
        <w:adjustRightInd w:val="0"/>
        <w:ind w:left="54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01F01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C01F01">
        <w:rPr>
          <w:rFonts w:ascii="Times New Roman" w:eastAsia="Times New Roman" w:hAnsi="Times New Roman" w:cs="Times New Roman"/>
          <w:sz w:val="24"/>
          <w:szCs w:val="24"/>
        </w:rPr>
        <w:tab/>
        <w:t>REGULAR SESSION</w:t>
      </w:r>
      <w:r w:rsidRPr="00C01F01">
        <w:rPr>
          <w:rFonts w:ascii="Times New Roman" w:eastAsia="Times New Roman" w:hAnsi="Times New Roman" w:cs="Times New Roman"/>
          <w:sz w:val="24"/>
          <w:szCs w:val="24"/>
        </w:rPr>
        <w:br/>
      </w:r>
      <w:r w:rsidRPr="00C01F01">
        <w:rPr>
          <w:rFonts w:ascii="Times New Roman" w:eastAsia="Times New Roman" w:hAnsi="Times New Roman" w:cs="Times New Roman"/>
          <w:sz w:val="24"/>
          <w:szCs w:val="24"/>
        </w:rPr>
        <w:tab/>
        <w:t xml:space="preserve">1. </w:t>
      </w:r>
      <w:r w:rsidRPr="00C01F01">
        <w:rPr>
          <w:rFonts w:ascii="Times New Roman" w:eastAsia="Times New Roman" w:hAnsi="Times New Roman" w:cs="Times New Roman"/>
          <w:sz w:val="24"/>
          <w:szCs w:val="24"/>
        </w:rPr>
        <w:tab/>
        <w:t>Open Meeting</w:t>
      </w:r>
      <w:r w:rsidRPr="00C01F01">
        <w:rPr>
          <w:rFonts w:ascii="Times New Roman" w:eastAsia="Times New Roman" w:hAnsi="Times New Roman" w:cs="Times New Roman"/>
          <w:sz w:val="24"/>
          <w:szCs w:val="24"/>
        </w:rPr>
        <w:br/>
      </w:r>
      <w:r w:rsidRPr="00C01F01">
        <w:rPr>
          <w:rFonts w:ascii="Times New Roman" w:eastAsia="Times New Roman" w:hAnsi="Times New Roman" w:cs="Times New Roman"/>
          <w:sz w:val="24"/>
          <w:szCs w:val="24"/>
        </w:rPr>
        <w:tab/>
        <w:t>2.</w:t>
      </w:r>
      <w:r w:rsidRPr="00C01F01">
        <w:rPr>
          <w:rFonts w:ascii="Times New Roman" w:eastAsia="Times New Roman" w:hAnsi="Times New Roman" w:cs="Times New Roman"/>
          <w:sz w:val="24"/>
          <w:szCs w:val="24"/>
        </w:rPr>
        <w:tab/>
        <w:t>Overview of Process</w:t>
      </w:r>
    </w:p>
    <w:p w14:paraId="532DAE23" w14:textId="7029F42C" w:rsidR="0083025B" w:rsidRPr="00C01F01" w:rsidRDefault="0083025B" w:rsidP="0083025B">
      <w:pPr>
        <w:tabs>
          <w:tab w:val="left" w:pos="540"/>
          <w:tab w:val="left" w:pos="900"/>
        </w:tabs>
        <w:overflowPunct w:val="0"/>
        <w:autoSpaceDE w:val="0"/>
        <w:autoSpaceDN w:val="0"/>
        <w:adjustRightInd w:val="0"/>
        <w:ind w:left="54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01F01">
        <w:rPr>
          <w:rFonts w:ascii="Times New Roman" w:eastAsia="Times New Roman" w:hAnsi="Times New Roman" w:cs="Times New Roman"/>
          <w:sz w:val="24"/>
          <w:szCs w:val="24"/>
        </w:rPr>
        <w:t>B.</w:t>
      </w:r>
      <w:r w:rsidRPr="00C01F01">
        <w:rPr>
          <w:rFonts w:ascii="Times New Roman" w:eastAsia="Times New Roman" w:hAnsi="Times New Roman" w:cs="Times New Roman"/>
          <w:sz w:val="24"/>
          <w:szCs w:val="24"/>
        </w:rPr>
        <w:tab/>
        <w:t>EXECUTIVE SESSION</w:t>
      </w:r>
      <w:r w:rsidRPr="00C01F01">
        <w:rPr>
          <w:rFonts w:ascii="Times New Roman" w:eastAsia="Times New Roman" w:hAnsi="Times New Roman" w:cs="Times New Roman"/>
          <w:sz w:val="24"/>
          <w:szCs w:val="24"/>
        </w:rPr>
        <w:br/>
      </w:r>
      <w:r w:rsidRPr="00C01F01">
        <w:rPr>
          <w:rFonts w:ascii="Times New Roman" w:eastAsia="Times New Roman" w:hAnsi="Times New Roman" w:cs="Times New Roman"/>
          <w:sz w:val="24"/>
          <w:szCs w:val="24"/>
        </w:rPr>
        <w:tab/>
        <w:t>1.</w:t>
      </w:r>
      <w:r w:rsidRPr="00C01F01">
        <w:rPr>
          <w:rFonts w:ascii="Times New Roman" w:eastAsia="Times New Roman" w:hAnsi="Times New Roman" w:cs="Times New Roman"/>
          <w:sz w:val="24"/>
          <w:szCs w:val="24"/>
        </w:rPr>
        <w:tab/>
        <w:t>Discussion of Proposals</w:t>
      </w:r>
      <w:r w:rsidR="00B95D08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162C5C">
        <w:rPr>
          <w:rFonts w:ascii="Times New Roman" w:eastAsia="Times New Roman" w:hAnsi="Times New Roman" w:cs="Times New Roman"/>
          <w:sz w:val="24"/>
          <w:szCs w:val="24"/>
        </w:rPr>
        <w:t>Business</w:t>
      </w:r>
      <w:r w:rsidR="00B95D08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1A7E62B6" w14:textId="77777777" w:rsidR="0083025B" w:rsidRPr="00C01F01" w:rsidRDefault="0083025B" w:rsidP="0083025B">
      <w:pPr>
        <w:tabs>
          <w:tab w:val="left" w:pos="540"/>
          <w:tab w:val="left" w:pos="900"/>
        </w:tabs>
        <w:overflowPunct w:val="0"/>
        <w:autoSpaceDE w:val="0"/>
        <w:autoSpaceDN w:val="0"/>
        <w:adjustRightInd w:val="0"/>
        <w:ind w:left="54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01F01">
        <w:rPr>
          <w:rFonts w:ascii="Times New Roman" w:eastAsia="Times New Roman" w:hAnsi="Times New Roman" w:cs="Times New Roman"/>
          <w:sz w:val="24"/>
          <w:szCs w:val="24"/>
        </w:rPr>
        <w:t>C.</w:t>
      </w:r>
      <w:r w:rsidRPr="00C01F01">
        <w:rPr>
          <w:rFonts w:ascii="Times New Roman" w:eastAsia="Times New Roman" w:hAnsi="Times New Roman" w:cs="Times New Roman"/>
          <w:sz w:val="24"/>
          <w:szCs w:val="24"/>
        </w:rPr>
        <w:tab/>
        <w:t>EVALUATION OF PROPOSALS</w:t>
      </w:r>
    </w:p>
    <w:p w14:paraId="7D9DAC77" w14:textId="77777777" w:rsidR="0083025B" w:rsidRPr="00C01F01" w:rsidRDefault="0083025B" w:rsidP="0083025B">
      <w:pPr>
        <w:tabs>
          <w:tab w:val="left" w:pos="540"/>
          <w:tab w:val="left" w:pos="900"/>
        </w:tabs>
        <w:overflowPunct w:val="0"/>
        <w:autoSpaceDE w:val="0"/>
        <w:autoSpaceDN w:val="0"/>
        <w:adjustRightInd w:val="0"/>
        <w:ind w:left="54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01F01">
        <w:rPr>
          <w:rFonts w:ascii="Times New Roman" w:eastAsia="Times New Roman" w:hAnsi="Times New Roman" w:cs="Times New Roman"/>
          <w:sz w:val="24"/>
          <w:szCs w:val="24"/>
        </w:rPr>
        <w:tab/>
        <w:t>1.</w:t>
      </w:r>
      <w:r w:rsidRPr="00C01F01">
        <w:rPr>
          <w:rFonts w:ascii="Times New Roman" w:eastAsia="Times New Roman" w:hAnsi="Times New Roman" w:cs="Times New Roman"/>
          <w:sz w:val="24"/>
          <w:szCs w:val="24"/>
        </w:rPr>
        <w:tab/>
        <w:t>Finalize Evaluations</w:t>
      </w:r>
    </w:p>
    <w:p w14:paraId="24EE54F5" w14:textId="77777777" w:rsidR="0083025B" w:rsidRPr="00C01F01" w:rsidRDefault="0083025B" w:rsidP="0083025B">
      <w:pPr>
        <w:tabs>
          <w:tab w:val="left" w:pos="540"/>
          <w:tab w:val="left" w:pos="90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663DFB11" w14:textId="77777777" w:rsidR="0083025B" w:rsidRPr="00C01F01" w:rsidRDefault="0083025B" w:rsidP="0083025B">
      <w:p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Nakendra Perry</w:t>
      </w:r>
    </w:p>
    <w:p w14:paraId="72D5A0A0" w14:textId="77777777" w:rsidR="0083025B" w:rsidRPr="00C01F01" w:rsidRDefault="0083025B" w:rsidP="0083025B">
      <w:p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01F01">
        <w:rPr>
          <w:rFonts w:ascii="Times New Roman" w:eastAsia="Times New Roman" w:hAnsi="Times New Roman" w:cs="Times New Roman"/>
          <w:sz w:val="24"/>
          <w:szCs w:val="24"/>
        </w:rPr>
        <w:t>Procurement Manager</w:t>
      </w:r>
    </w:p>
    <w:p w14:paraId="007BF903" w14:textId="77777777" w:rsidR="0083025B" w:rsidRDefault="0083025B"/>
    <w:p w14:paraId="6AFDF32C" w14:textId="77777777" w:rsidR="004006E6" w:rsidRPr="004006E6" w:rsidRDefault="004006E6" w:rsidP="004006E6"/>
    <w:p w14:paraId="2B66D66C" w14:textId="77777777" w:rsidR="004006E6" w:rsidRPr="004006E6" w:rsidRDefault="004006E6" w:rsidP="004006E6"/>
    <w:p w14:paraId="233CB564" w14:textId="77777777" w:rsidR="004006E6" w:rsidRDefault="004006E6" w:rsidP="004006E6"/>
    <w:p w14:paraId="6B079418" w14:textId="77777777" w:rsidR="00284996" w:rsidRPr="004006E6" w:rsidRDefault="004006E6" w:rsidP="004006E6">
      <w:pPr>
        <w:tabs>
          <w:tab w:val="left" w:pos="3255"/>
        </w:tabs>
      </w:pPr>
      <w:r>
        <w:lastRenderedPageBreak/>
        <w:tab/>
      </w:r>
    </w:p>
    <w:sectPr w:rsidR="00284996" w:rsidRPr="004006E6" w:rsidSect="00CC12C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C14EE" w14:textId="77777777" w:rsidR="008B3062" w:rsidRDefault="008B3062" w:rsidP="00F408E5">
      <w:r>
        <w:separator/>
      </w:r>
    </w:p>
  </w:endnote>
  <w:endnote w:type="continuationSeparator" w:id="0">
    <w:p w14:paraId="22E2B3C1" w14:textId="77777777" w:rsidR="008B3062" w:rsidRDefault="008B3062" w:rsidP="00F40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FD2D9" w14:textId="77777777" w:rsidR="008D4392" w:rsidRDefault="008D43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3A870" w14:textId="77777777" w:rsidR="008D4392" w:rsidRDefault="008D43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9B72B" w14:textId="2FBE1794" w:rsidR="00284996" w:rsidRPr="00297233" w:rsidRDefault="0028499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 w:rsidRPr="00297233">
      <w:rPr>
        <w:rFonts w:ascii="Trajan Pro" w:hAnsi="Trajan Pro"/>
        <w:b/>
        <w:caps/>
        <w:color w:val="005490"/>
        <w:sz w:val="13"/>
        <w:szCs w:val="13"/>
      </w:rPr>
      <w:t>1</w:t>
    </w:r>
    <w:r w:rsidR="008D4392">
      <w:rPr>
        <w:rFonts w:ascii="Trajan Pro" w:hAnsi="Trajan Pro"/>
        <w:b/>
        <w:caps/>
        <w:color w:val="005490"/>
        <w:sz w:val="13"/>
        <w:szCs w:val="13"/>
      </w:rPr>
      <w:t>333</w:t>
    </w:r>
    <w:r w:rsidRPr="00297233">
      <w:rPr>
        <w:rFonts w:ascii="Trajan Pro" w:hAnsi="Trajan Pro"/>
        <w:b/>
        <w:caps/>
        <w:color w:val="005490"/>
        <w:sz w:val="13"/>
        <w:szCs w:val="13"/>
      </w:rPr>
      <w:t xml:space="preserve"> MAIN STREET, SUITE </w:t>
    </w:r>
    <w:r w:rsidR="008D4392">
      <w:rPr>
        <w:rFonts w:ascii="Trajan Pro" w:hAnsi="Trajan Pro"/>
        <w:b/>
        <w:caps/>
        <w:color w:val="005490"/>
        <w:sz w:val="13"/>
        <w:szCs w:val="13"/>
      </w:rPr>
      <w:t>7</w:t>
    </w:r>
    <w:r w:rsidRPr="00297233">
      <w:rPr>
        <w:rFonts w:ascii="Trajan Pro" w:hAnsi="Trajan Pro"/>
        <w:b/>
        <w:caps/>
        <w:color w:val="005490"/>
        <w:sz w:val="13"/>
        <w:szCs w:val="13"/>
      </w:rPr>
      <w:t xml:space="preserve">00 </w:t>
    </w:r>
    <w:r w:rsidRPr="00297233">
      <w:rPr>
        <w:rFonts w:ascii="Times New Roman" w:hAnsi="Times New Roman"/>
        <w:b/>
        <w:caps/>
        <w:color w:val="005490"/>
        <w:sz w:val="13"/>
        <w:szCs w:val="13"/>
      </w:rPr>
      <w:t>♦</w:t>
    </w:r>
    <w:r w:rsidRPr="00297233">
      <w:rPr>
        <w:rFonts w:ascii="Trajan Pro" w:hAnsi="Trajan Pro"/>
        <w:b/>
        <w:caps/>
        <w:color w:val="005490"/>
        <w:sz w:val="13"/>
        <w:szCs w:val="13"/>
      </w:rPr>
      <w:t xml:space="preserve"> COLUMBIA, SOUTH CAROLINA  29201</w:t>
    </w:r>
  </w:p>
  <w:p w14:paraId="7994CE2D" w14:textId="77777777" w:rsidR="00284996" w:rsidRPr="00297233" w:rsidRDefault="0028499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>
      <w:rPr>
        <w:rFonts w:ascii="Trajan Pro" w:hAnsi="Trajan Pro"/>
        <w:b/>
        <w:caps/>
        <w:color w:val="005490"/>
        <w:sz w:val="13"/>
        <w:szCs w:val="13"/>
      </w:rPr>
      <w:t>HTTP://PROCUREMENT.S</w:t>
    </w:r>
    <w:r w:rsidRPr="00297233">
      <w:rPr>
        <w:rFonts w:ascii="Trajan Pro" w:hAnsi="Trajan Pro"/>
        <w:b/>
        <w:caps/>
        <w:color w:val="005490"/>
        <w:sz w:val="13"/>
        <w:szCs w:val="13"/>
      </w:rPr>
      <w:t>C.GOV</w:t>
    </w:r>
  </w:p>
  <w:p w14:paraId="5CB68138" w14:textId="77777777" w:rsidR="00284996" w:rsidRDefault="002849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94399" w14:textId="77777777" w:rsidR="008B3062" w:rsidRDefault="008B3062" w:rsidP="00F408E5">
      <w:r>
        <w:separator/>
      </w:r>
    </w:p>
  </w:footnote>
  <w:footnote w:type="continuationSeparator" w:id="0">
    <w:p w14:paraId="70A7CEFF" w14:textId="77777777" w:rsidR="008B3062" w:rsidRDefault="008B3062" w:rsidP="00F40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908D5" w14:textId="77777777" w:rsidR="008D4392" w:rsidRDefault="008D43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56952" w14:textId="77777777" w:rsidR="008D4392" w:rsidRDefault="008D439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6C1AC" w14:textId="77777777" w:rsidR="00CC12CC" w:rsidRDefault="0092485A">
    <w:pPr>
      <w:pStyle w:val="Header"/>
    </w:pPr>
    <w:r>
      <w:rPr>
        <w:noProof/>
      </w:rPr>
      <w:drawing>
        <wp:inline distT="0" distB="0" distL="0" distR="0" wp14:anchorId="7160DFEE" wp14:editId="705AF0E5">
          <wp:extent cx="5942443" cy="1694178"/>
          <wp:effectExtent l="0" t="0" r="1270" b="190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2443" cy="16941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8E5"/>
    <w:rsid w:val="0000282E"/>
    <w:rsid w:val="000D08D7"/>
    <w:rsid w:val="00105124"/>
    <w:rsid w:val="001549FD"/>
    <w:rsid w:val="00162C5C"/>
    <w:rsid w:val="001B31CD"/>
    <w:rsid w:val="00241B61"/>
    <w:rsid w:val="00284996"/>
    <w:rsid w:val="002B6C6A"/>
    <w:rsid w:val="00370EA9"/>
    <w:rsid w:val="004006E6"/>
    <w:rsid w:val="004453D1"/>
    <w:rsid w:val="004B767A"/>
    <w:rsid w:val="004C04A4"/>
    <w:rsid w:val="005C3D76"/>
    <w:rsid w:val="005F270C"/>
    <w:rsid w:val="005F7C7D"/>
    <w:rsid w:val="00606BDD"/>
    <w:rsid w:val="00615698"/>
    <w:rsid w:val="00621EAF"/>
    <w:rsid w:val="007E6F84"/>
    <w:rsid w:val="008211CB"/>
    <w:rsid w:val="0083025B"/>
    <w:rsid w:val="0086579A"/>
    <w:rsid w:val="00882329"/>
    <w:rsid w:val="008A6C58"/>
    <w:rsid w:val="008B3062"/>
    <w:rsid w:val="008D4392"/>
    <w:rsid w:val="0092485A"/>
    <w:rsid w:val="009B1FAF"/>
    <w:rsid w:val="00A40312"/>
    <w:rsid w:val="00AE3482"/>
    <w:rsid w:val="00B03FCA"/>
    <w:rsid w:val="00B402C2"/>
    <w:rsid w:val="00B51F11"/>
    <w:rsid w:val="00B95D08"/>
    <w:rsid w:val="00BC62A8"/>
    <w:rsid w:val="00C13910"/>
    <w:rsid w:val="00C3036E"/>
    <w:rsid w:val="00C327FF"/>
    <w:rsid w:val="00C334A3"/>
    <w:rsid w:val="00CA1211"/>
    <w:rsid w:val="00CC12CC"/>
    <w:rsid w:val="00DD1660"/>
    <w:rsid w:val="00EB79F9"/>
    <w:rsid w:val="00F408E5"/>
    <w:rsid w:val="00F575A6"/>
    <w:rsid w:val="00FF3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591D74D0"/>
  <w15:docId w15:val="{C01EFCEB-DFFD-4ECF-B01A-E2BD89698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08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08E5"/>
  </w:style>
  <w:style w:type="paragraph" w:styleId="Footer">
    <w:name w:val="footer"/>
    <w:basedOn w:val="Normal"/>
    <w:link w:val="FooterChar"/>
    <w:unhideWhenUsed/>
    <w:rsid w:val="00F408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08E5"/>
  </w:style>
  <w:style w:type="paragraph" w:styleId="BalloonText">
    <w:name w:val="Balloon Text"/>
    <w:basedOn w:val="Normal"/>
    <w:link w:val="BalloonTextChar"/>
    <w:uiPriority w:val="99"/>
    <w:semiHidden/>
    <w:unhideWhenUsed/>
    <w:rsid w:val="00F408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8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Stooksbury, Wm. David</dc:creator>
  <cp:lastModifiedBy>Perry, Nakendra</cp:lastModifiedBy>
  <cp:revision>2</cp:revision>
  <cp:lastPrinted>2016-06-30T20:28:00Z</cp:lastPrinted>
  <dcterms:created xsi:type="dcterms:W3CDTF">2026-04-01T15:21:00Z</dcterms:created>
  <dcterms:modified xsi:type="dcterms:W3CDTF">2026-04-01T15:21:00Z</dcterms:modified>
</cp:coreProperties>
</file>