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4415" w14:textId="77777777" w:rsidR="0058428F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</w:p>
    <w:p w14:paraId="5D40339E" w14:textId="77777777" w:rsidR="0058428F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</w:p>
    <w:p w14:paraId="0F105E15" w14:textId="5040B3D8" w:rsidR="0058428F" w:rsidRPr="00C01F01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C01F01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01F6025E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55C58ADB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166CC652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60106E9" w14:textId="77777777" w:rsidR="0058428F" w:rsidRPr="00C01F01" w:rsidRDefault="0058428F" w:rsidP="0058428F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07311A7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9791AEB" w14:textId="57EA9A8E" w:rsidR="0058428F" w:rsidRPr="00C01F01" w:rsidRDefault="00CB014F" w:rsidP="0058428F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SC Department of Agriculture Advertising</w:t>
      </w:r>
    </w:p>
    <w:p w14:paraId="660A8EBF" w14:textId="77777777" w:rsidR="0058428F" w:rsidRPr="00C01F01" w:rsidRDefault="0058428F" w:rsidP="0058428F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E132C60" w14:textId="6F7CC831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002</w:t>
      </w:r>
      <w:r w:rsidR="00CB01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4005</w:t>
      </w:r>
      <w:r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009A2370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C01F01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344E3AE2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35B69C" w14:textId="77C4C781" w:rsidR="0058428F" w:rsidRPr="00AD5331" w:rsidRDefault="0069676D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  <w:r w:rsidR="00CB0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uesday</w:t>
      </w:r>
      <w:r w:rsidR="0058428F" w:rsidRPr="00AD5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8B0E08" w:rsidRPr="00AD5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</w:t>
      </w:r>
      <w:r w:rsidRPr="00AD5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anuary</w:t>
      </w:r>
      <w:r w:rsidR="0058428F" w:rsidRPr="00AD5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B0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</w:t>
      </w:r>
      <w:r w:rsidR="0058428F" w:rsidRPr="00AD5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8B0E08" w:rsidRPr="00AD5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Pr="00AD5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8B0E08" w:rsidRPr="00AD5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58428F" w:rsidRPr="00AD5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CB0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58428F" w:rsidRPr="00AD5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AD5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58428F" w:rsidRPr="00AD5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 AM</w:t>
      </w:r>
      <w:r w:rsidR="00DC6C9C" w:rsidRPr="00AD53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C6C9C" w:rsidRPr="00AD53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FAB6116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B88C6A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78E2605" w14:textId="5CFF99BE" w:rsidR="0058428F" w:rsidRDefault="00CB014F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Buddy Jennings Building</w:t>
      </w:r>
    </w:p>
    <w:p w14:paraId="54B9F413" w14:textId="59ED789F" w:rsidR="00CB014F" w:rsidRDefault="00CB014F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350 Ballard Court</w:t>
      </w:r>
    </w:p>
    <w:p w14:paraId="063947A1" w14:textId="57A741B1" w:rsidR="00CB014F" w:rsidRPr="00C01F01" w:rsidRDefault="00CB014F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West Columbia, SC 29172</w:t>
      </w:r>
    </w:p>
    <w:p w14:paraId="2355858E" w14:textId="77777777" w:rsidR="0058428F" w:rsidRPr="00C01F01" w:rsidRDefault="0058428F" w:rsidP="0058428F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2F15641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1F86C1E6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0FC95692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3A0AD37D" w14:textId="0F5C096E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D947F7">
        <w:rPr>
          <w:rFonts w:ascii="Times New Roman" w:eastAsia="Times New Roman" w:hAnsi="Times New Roman" w:cs="Times New Roman"/>
          <w:sz w:val="24"/>
          <w:szCs w:val="24"/>
        </w:rPr>
        <w:t>Demonstration &amp; Scoring</w:t>
      </w:r>
    </w:p>
    <w:p w14:paraId="4C6041F1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</w:p>
    <w:p w14:paraId="23CEAB18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A868AD0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6883843" w14:textId="77777777" w:rsidR="0058428F" w:rsidRPr="00C01F01" w:rsidRDefault="0058428F" w:rsidP="0058428F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52E32EFE" w14:textId="77777777" w:rsidR="0058428F" w:rsidRPr="00C01F01" w:rsidRDefault="0058428F" w:rsidP="0058428F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708E9924" w14:textId="77777777" w:rsidR="0058428F" w:rsidRPr="00C01F01" w:rsidRDefault="0058428F" w:rsidP="0058428F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</w:rPr>
      </w:pPr>
    </w:p>
    <w:p w14:paraId="2995F63C" w14:textId="77777777" w:rsidR="0058428F" w:rsidRPr="00C01F01" w:rsidRDefault="0058428F" w:rsidP="0058428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91434E2" w14:textId="77777777" w:rsidR="0058428F" w:rsidRDefault="0058428F" w:rsidP="0058428F"/>
    <w:p w14:paraId="31E2F5D6" w14:textId="0C3CF791" w:rsidR="004006E6" w:rsidRDefault="004006E6"/>
    <w:sectPr w:rsid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70EA9"/>
    <w:rsid w:val="003E1179"/>
    <w:rsid w:val="004006E6"/>
    <w:rsid w:val="0041209F"/>
    <w:rsid w:val="0045417E"/>
    <w:rsid w:val="004C04A4"/>
    <w:rsid w:val="0058428F"/>
    <w:rsid w:val="00587EC6"/>
    <w:rsid w:val="005C3D76"/>
    <w:rsid w:val="005F270C"/>
    <w:rsid w:val="00606BDD"/>
    <w:rsid w:val="00615698"/>
    <w:rsid w:val="0069676D"/>
    <w:rsid w:val="00746B31"/>
    <w:rsid w:val="008211CB"/>
    <w:rsid w:val="0086579A"/>
    <w:rsid w:val="008A6C58"/>
    <w:rsid w:val="008B0E08"/>
    <w:rsid w:val="008B3062"/>
    <w:rsid w:val="0092485A"/>
    <w:rsid w:val="009B1FAF"/>
    <w:rsid w:val="00AD5331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B014F"/>
    <w:rsid w:val="00CC12CC"/>
    <w:rsid w:val="00D83CD9"/>
    <w:rsid w:val="00D947F7"/>
    <w:rsid w:val="00DC6C9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2022-06-03T15:16:00Z</cp:lastPrinted>
  <dcterms:created xsi:type="dcterms:W3CDTF">2023-01-18T15:41:00Z</dcterms:created>
  <dcterms:modified xsi:type="dcterms:W3CDTF">2023-01-18T15:41:00Z</dcterms:modified>
</cp:coreProperties>
</file>