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415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5D40339E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0F105E15" w14:textId="5040B3D8" w:rsidR="0058428F" w:rsidRPr="00C01F01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01F6025E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55C58ADB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66CC652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0106E9" w14:textId="77777777" w:rsidR="0058428F" w:rsidRPr="00C01F01" w:rsidRDefault="0058428F" w:rsidP="0058428F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07311A7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791AEB" w14:textId="5A66E6F2" w:rsidR="0058428F" w:rsidRPr="00C01F01" w:rsidRDefault="00D947F7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Hosting for Electronic Health Records (Inmates)</w:t>
      </w:r>
    </w:p>
    <w:p w14:paraId="660A8EBF" w14:textId="77777777" w:rsidR="0058428F" w:rsidRPr="00C01F01" w:rsidRDefault="0058428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32C60" w14:textId="0006B5BF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D94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3010</w:t>
      </w: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009A237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344E3AE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35B69C" w14:textId="6D8C2CE5" w:rsidR="0058428F" w:rsidRPr="00C01F01" w:rsidRDefault="0069676D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Tuesday</w:t>
      </w:r>
      <w:r w:rsidR="0058428F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0E08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</w:t>
      </w:r>
      <w:r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anuary</w:t>
      </w:r>
      <w:r w:rsidR="0058428F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8428F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0E08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8B0E08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58428F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8428F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58428F" w:rsidRPr="006967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</w:t>
      </w:r>
    </w:p>
    <w:p w14:paraId="7FAB611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B88C6A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EFAF6C" w14:textId="43F38FF2" w:rsidR="0058428F" w:rsidRPr="00C01F01" w:rsidRDefault="0045417E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D94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tate Fiscal Accountability Authority </w:t>
      </w:r>
      <w:r w:rsidR="00584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(Via Microsoft Teams)</w:t>
      </w:r>
    </w:p>
    <w:p w14:paraId="4C29B83F" w14:textId="62BB5201" w:rsidR="0058428F" w:rsidRDefault="00D947F7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Division of Procurement Services</w:t>
      </w:r>
    </w:p>
    <w:p w14:paraId="6E88E376" w14:textId="21858B61" w:rsidR="0045417E" w:rsidRPr="00C01F01" w:rsidRDefault="00D947F7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778E2605" w14:textId="6691A057" w:rsidR="0058428F" w:rsidRPr="00C01F01" w:rsidRDefault="00D947F7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29201</w:t>
      </w:r>
    </w:p>
    <w:p w14:paraId="2355858E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2F1564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F86C1E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0FC9569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3A0AD37D" w14:textId="0F5C096E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D947F7">
        <w:rPr>
          <w:rFonts w:ascii="Times New Roman" w:eastAsia="Times New Roman" w:hAnsi="Times New Roman" w:cs="Times New Roman"/>
          <w:sz w:val="24"/>
          <w:szCs w:val="24"/>
        </w:rPr>
        <w:t>Demonstration &amp; Scoring</w:t>
      </w:r>
    </w:p>
    <w:p w14:paraId="4C6041F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23CEAB18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868AD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883843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52E32EFE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08E9924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2995F63C" w14:textId="77777777" w:rsidR="0058428F" w:rsidRPr="00C01F01" w:rsidRDefault="0058428F" w:rsidP="005842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91434E2" w14:textId="77777777" w:rsidR="0058428F" w:rsidRDefault="0058428F" w:rsidP="0058428F"/>
    <w:p w14:paraId="31E2F5D6" w14:textId="0C3CF791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5417E"/>
    <w:rsid w:val="004C04A4"/>
    <w:rsid w:val="0058428F"/>
    <w:rsid w:val="00587EC6"/>
    <w:rsid w:val="005C3D76"/>
    <w:rsid w:val="005F270C"/>
    <w:rsid w:val="00606BDD"/>
    <w:rsid w:val="00615698"/>
    <w:rsid w:val="0069676D"/>
    <w:rsid w:val="00746B31"/>
    <w:rsid w:val="008211CB"/>
    <w:rsid w:val="0086579A"/>
    <w:rsid w:val="008A6C58"/>
    <w:rsid w:val="008B0E0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83CD9"/>
    <w:rsid w:val="00D947F7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3</cp:revision>
  <cp:lastPrinted>2022-06-03T15:16:00Z</cp:lastPrinted>
  <dcterms:created xsi:type="dcterms:W3CDTF">2023-01-04T15:51:00Z</dcterms:created>
  <dcterms:modified xsi:type="dcterms:W3CDTF">2023-01-05T20:53:00Z</dcterms:modified>
</cp:coreProperties>
</file>