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4415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5D40339E" w14:textId="77777777" w:rsidR="0058428F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</w:p>
    <w:p w14:paraId="0F105E15" w14:textId="5040B3D8" w:rsidR="0058428F" w:rsidRPr="00C01F01" w:rsidRDefault="0058428F" w:rsidP="0058428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01F6025E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55C58ADB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166CC652" w14:textId="77777777" w:rsidR="0058428F" w:rsidRPr="00C01F01" w:rsidRDefault="0058428F" w:rsidP="0058428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60106E9" w14:textId="77777777" w:rsidR="0058428F" w:rsidRPr="00C01F01" w:rsidRDefault="0058428F" w:rsidP="0058428F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07311A7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9791AEB" w14:textId="5A66E6F2" w:rsidR="0058428F" w:rsidRPr="00C01F01" w:rsidRDefault="00D947F7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Hosting for Electronic Health Records (Inmates)</w:t>
      </w:r>
    </w:p>
    <w:p w14:paraId="660A8EBF" w14:textId="77777777" w:rsidR="0058428F" w:rsidRPr="00C01F01" w:rsidRDefault="0058428F" w:rsidP="0058428F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E132C60" w14:textId="0006B5BF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002</w:t>
      </w:r>
      <w:r w:rsidR="00D947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3010</w:t>
      </w:r>
      <w:r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009A237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344E3AE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35B69C" w14:textId="62B27BCA" w:rsidR="0058428F" w:rsidRPr="00DC6C9C" w:rsidRDefault="0069676D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Tuesday</w:t>
      </w:r>
      <w:r w:rsidR="0058428F"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 xml:space="preserve">, </w:t>
      </w:r>
      <w:r w:rsidR="008B0E08"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J</w:t>
      </w:r>
      <w:r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anuary</w:t>
      </w:r>
      <w:r w:rsidR="0058428F"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10</w:t>
      </w:r>
      <w:r w:rsidR="0058428F"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 xml:space="preserve">, </w:t>
      </w:r>
      <w:r w:rsidR="008B0E08"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202</w:t>
      </w:r>
      <w:r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3</w:t>
      </w:r>
      <w:r w:rsidR="008B0E08"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,</w:t>
      </w:r>
      <w:r w:rsidR="0058428F"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 xml:space="preserve"> at </w:t>
      </w:r>
      <w:r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10</w:t>
      </w:r>
      <w:r w:rsidR="0058428F"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:</w:t>
      </w:r>
      <w:r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0</w:t>
      </w:r>
      <w:r w:rsidR="0058428F" w:rsidRP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>0 AM</w:t>
      </w:r>
      <w:r w:rsidR="00DC6C9C"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  <w:t xml:space="preserve"> </w:t>
      </w:r>
      <w:r w:rsidR="00DC6C9C">
        <w:rPr>
          <w:rFonts w:ascii="Times New Roman" w:eastAsia="Times New Roman" w:hAnsi="Times New Roman" w:cs="Times New Roman"/>
          <w:b/>
          <w:sz w:val="24"/>
          <w:szCs w:val="24"/>
        </w:rPr>
        <w:t>-  Cancelled and Rescheduled</w:t>
      </w:r>
    </w:p>
    <w:p w14:paraId="7FAB611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B88C6A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EFAF6C" w14:textId="43F38FF2" w:rsidR="0058428F" w:rsidRPr="00C01F01" w:rsidRDefault="0045417E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D94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tate Fiscal Accountability Authority </w:t>
      </w:r>
      <w:r w:rsidR="005842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(Via Microsoft Teams)</w:t>
      </w:r>
    </w:p>
    <w:p w14:paraId="4C29B83F" w14:textId="62BB5201" w:rsidR="0058428F" w:rsidRDefault="00D947F7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Division of Procurement Services</w:t>
      </w:r>
    </w:p>
    <w:p w14:paraId="6E88E376" w14:textId="21858B61" w:rsidR="0045417E" w:rsidRPr="00C01F01" w:rsidRDefault="00D947F7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778E2605" w14:textId="6691A057" w:rsidR="0058428F" w:rsidRPr="00C01F01" w:rsidRDefault="00D947F7" w:rsidP="0058428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29201</w:t>
      </w:r>
    </w:p>
    <w:p w14:paraId="2355858E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2F1564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1F86C1E6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0FC95692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3A0AD37D" w14:textId="0F5C096E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</w:r>
      <w:r w:rsidR="00D947F7">
        <w:rPr>
          <w:rFonts w:ascii="Times New Roman" w:eastAsia="Times New Roman" w:hAnsi="Times New Roman" w:cs="Times New Roman"/>
          <w:sz w:val="24"/>
          <w:szCs w:val="24"/>
        </w:rPr>
        <w:t>Demonstration &amp; Scoring</w:t>
      </w:r>
    </w:p>
    <w:p w14:paraId="4C6041F1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23CEAB18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868AD0" w14:textId="77777777" w:rsidR="0058428F" w:rsidRPr="00C01F01" w:rsidRDefault="0058428F" w:rsidP="0058428F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883843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52E32EFE" w14:textId="77777777" w:rsidR="0058428F" w:rsidRPr="00C01F01" w:rsidRDefault="0058428F" w:rsidP="0058428F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08E9924" w14:textId="77777777" w:rsidR="0058428F" w:rsidRPr="00C01F01" w:rsidRDefault="0058428F" w:rsidP="0058428F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2995F63C" w14:textId="77777777" w:rsidR="0058428F" w:rsidRPr="00C01F01" w:rsidRDefault="0058428F" w:rsidP="005842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91434E2" w14:textId="77777777" w:rsidR="0058428F" w:rsidRDefault="0058428F" w:rsidP="0058428F"/>
    <w:p w14:paraId="31E2F5D6" w14:textId="0C3CF791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5417E"/>
    <w:rsid w:val="004C04A4"/>
    <w:rsid w:val="0058428F"/>
    <w:rsid w:val="00587EC6"/>
    <w:rsid w:val="005C3D76"/>
    <w:rsid w:val="005F270C"/>
    <w:rsid w:val="00606BDD"/>
    <w:rsid w:val="00615698"/>
    <w:rsid w:val="0069676D"/>
    <w:rsid w:val="00746B31"/>
    <w:rsid w:val="008211CB"/>
    <w:rsid w:val="0086579A"/>
    <w:rsid w:val="008A6C58"/>
    <w:rsid w:val="008B0E0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83CD9"/>
    <w:rsid w:val="00D947F7"/>
    <w:rsid w:val="00DC6C9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2022-06-03T15:16:00Z</cp:lastPrinted>
  <dcterms:created xsi:type="dcterms:W3CDTF">2023-01-09T20:49:00Z</dcterms:created>
  <dcterms:modified xsi:type="dcterms:W3CDTF">2023-01-09T20:49:00Z</dcterms:modified>
</cp:coreProperties>
</file>