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0F643C44" w:rsidR="00E75229" w:rsidRDefault="004C4D21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Exclusive Beverage Partner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53888685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4C4D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2833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00910F83" w:rsidR="00E75229" w:rsidRDefault="004C4D21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Monday, March 20, 2023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161834AA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E434399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5ED174" w14:textId="77777777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p w14:paraId="2C57C221" w14:textId="77777777" w:rsidR="00E75229" w:rsidRDefault="00E75229"/>
    <w:p w14:paraId="19F22B67" w14:textId="7A77CAF5" w:rsidR="00D83CD9" w:rsidRDefault="00D83CD9"/>
    <w:sectPr w:rsidR="00D83CD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C04A4"/>
    <w:rsid w:val="004C4D21"/>
    <w:rsid w:val="005C3D76"/>
    <w:rsid w:val="005F270C"/>
    <w:rsid w:val="00606BDD"/>
    <w:rsid w:val="00615698"/>
    <w:rsid w:val="00746B31"/>
    <w:rsid w:val="008211CB"/>
    <w:rsid w:val="0086579A"/>
    <w:rsid w:val="008A6C58"/>
    <w:rsid w:val="008B3062"/>
    <w:rsid w:val="0092485A"/>
    <w:rsid w:val="009B1FAF"/>
    <w:rsid w:val="00A82C30"/>
    <w:rsid w:val="00AE3482"/>
    <w:rsid w:val="00B03FCA"/>
    <w:rsid w:val="00B51F11"/>
    <w:rsid w:val="00BA05D9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75229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2022-06-09T15:49:00Z</cp:lastPrinted>
  <dcterms:created xsi:type="dcterms:W3CDTF">2023-03-14T20:09:00Z</dcterms:created>
  <dcterms:modified xsi:type="dcterms:W3CDTF">2023-03-14T20:09:00Z</dcterms:modified>
</cp:coreProperties>
</file>