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22C6221D" w:rsidR="00E75229" w:rsidRDefault="00A82C30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SC Department of Agriculture Advertising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143DE56A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24005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39B63E84" w:rsidR="00E75229" w:rsidRDefault="00BA05D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Friday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A82C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December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2022 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161834AA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E434399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5ED174" w14:textId="77777777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p w14:paraId="2C57C221" w14:textId="77777777" w:rsidR="00E75229" w:rsidRDefault="00E75229"/>
    <w:p w14:paraId="19F22B67" w14:textId="7A77CAF5" w:rsidR="00D83CD9" w:rsidRDefault="00D83CD9"/>
    <w:sectPr w:rsidR="00D83CD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C04A4"/>
    <w:rsid w:val="005C3D76"/>
    <w:rsid w:val="005F270C"/>
    <w:rsid w:val="00606BDD"/>
    <w:rsid w:val="00615698"/>
    <w:rsid w:val="00746B31"/>
    <w:rsid w:val="008211CB"/>
    <w:rsid w:val="0086579A"/>
    <w:rsid w:val="008A6C58"/>
    <w:rsid w:val="008B3062"/>
    <w:rsid w:val="0092485A"/>
    <w:rsid w:val="009B1FAF"/>
    <w:rsid w:val="00A82C30"/>
    <w:rsid w:val="00AE3482"/>
    <w:rsid w:val="00B03FCA"/>
    <w:rsid w:val="00B51F11"/>
    <w:rsid w:val="00BA05D9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75229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Nakendra Perry</cp:lastModifiedBy>
  <cp:revision>3</cp:revision>
  <cp:lastPrinted>2022-06-09T15:49:00Z</cp:lastPrinted>
  <dcterms:created xsi:type="dcterms:W3CDTF">2022-12-07T19:36:00Z</dcterms:created>
  <dcterms:modified xsi:type="dcterms:W3CDTF">2022-12-14T14:48:00Z</dcterms:modified>
</cp:coreProperties>
</file>