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F5D6" w14:textId="5BDC1EFD" w:rsidR="004006E6" w:rsidRDefault="004006E6"/>
    <w:p w14:paraId="269DBAFC" w14:textId="0C1B1EAE" w:rsidR="00F25EDC" w:rsidRDefault="00F25EDC"/>
    <w:p w14:paraId="0774B77B" w14:textId="77777777" w:rsidR="00F25EDC" w:rsidRDefault="00F25EDC"/>
    <w:p w14:paraId="4CA30BE8" w14:textId="77777777" w:rsidR="00F25EDC" w:rsidRPr="00686B75" w:rsidRDefault="00F25EDC" w:rsidP="00F25EDC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</w:t>
      </w:r>
    </w:p>
    <w:p w14:paraId="260C9A33" w14:textId="77777777" w:rsidR="00F25EDC" w:rsidRDefault="00F25EDC" w:rsidP="00F25EDC"/>
    <w:p w14:paraId="4C8464FA" w14:textId="77777777" w:rsidR="00F25EDC" w:rsidRPr="00C363E2" w:rsidRDefault="00F25EDC" w:rsidP="00F25EDC">
      <w:pPr>
        <w:shd w:val="clear" w:color="auto" w:fill="F1E6D2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Request for Proposal Evaluation Panel</w:t>
      </w:r>
    </w:p>
    <w:p w14:paraId="0E22AB7B" w14:textId="77777777" w:rsidR="00F25EDC" w:rsidRDefault="00F25EDC" w:rsidP="00F25EDC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63194D4C" w14:textId="77777777" w:rsidR="00F25EDC" w:rsidRDefault="00F25EDC" w:rsidP="00F25EDC">
      <w:pPr>
        <w:jc w:val="center"/>
        <w:rPr>
          <w:rFonts w:ascii="Verdana" w:hAnsi="Verdana" w:cstheme="minorHAnsi"/>
          <w:color w:val="000000"/>
          <w:sz w:val="20"/>
          <w:szCs w:val="20"/>
        </w:rPr>
      </w:pPr>
      <w:r w:rsidRPr="00C01B77">
        <w:rPr>
          <w:rFonts w:ascii="Verdana" w:hAnsi="Verdana" w:cstheme="minorHAnsi"/>
          <w:color w:val="000000"/>
          <w:sz w:val="20"/>
          <w:szCs w:val="20"/>
        </w:rPr>
        <w:t>Aging Services Information System (ASIS)</w:t>
      </w:r>
    </w:p>
    <w:p w14:paraId="5CB73E9D" w14:textId="77777777" w:rsidR="00F25EDC" w:rsidRDefault="00F25EDC" w:rsidP="00F25EDC">
      <w:pPr>
        <w:jc w:val="center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 xml:space="preserve">RFP </w:t>
      </w:r>
      <w:r w:rsidRPr="00F518E5">
        <w:rPr>
          <w:rFonts w:ascii="Verdana" w:hAnsi="Verdana" w:cstheme="minorHAnsi"/>
          <w:color w:val="000000"/>
          <w:sz w:val="20"/>
          <w:szCs w:val="20"/>
        </w:rPr>
        <w:t>54000</w:t>
      </w:r>
      <w:r>
        <w:rPr>
          <w:rFonts w:ascii="Verdana" w:hAnsi="Verdana" w:cstheme="minorHAnsi"/>
          <w:color w:val="000000"/>
          <w:sz w:val="20"/>
          <w:szCs w:val="20"/>
        </w:rPr>
        <w:t>22579</w:t>
      </w:r>
    </w:p>
    <w:p w14:paraId="7CE9FD59" w14:textId="77777777" w:rsidR="00F25EDC" w:rsidRPr="007B5CEF" w:rsidRDefault="00F25EDC" w:rsidP="00F25EDC">
      <w:pPr>
        <w:jc w:val="center"/>
        <w:rPr>
          <w:rFonts w:ascii="Verdana" w:hAnsi="Verdana" w:cstheme="minorHAnsi"/>
          <w:sz w:val="20"/>
          <w:szCs w:val="20"/>
          <w:u w:val="single"/>
        </w:rPr>
      </w:pPr>
      <w:r>
        <w:rPr>
          <w:rFonts w:ascii="Verdana" w:hAnsi="Verdana" w:cstheme="minorHAnsi"/>
          <w:color w:val="000000"/>
          <w:sz w:val="20"/>
          <w:szCs w:val="20"/>
        </w:rPr>
        <w:t>SC Department on Aging</w:t>
      </w:r>
    </w:p>
    <w:p w14:paraId="37A94A40" w14:textId="77777777" w:rsidR="00F25EDC" w:rsidRDefault="00F25EDC" w:rsidP="00F25EDC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</w:p>
    <w:p w14:paraId="74924A18" w14:textId="77777777" w:rsidR="00F25EDC" w:rsidRPr="00C363E2" w:rsidRDefault="00F25EDC" w:rsidP="00F25EDC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2B317A8C" w14:textId="77777777" w:rsidR="00F25EDC" w:rsidRPr="00C363E2" w:rsidRDefault="00F25EDC" w:rsidP="00F25EDC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24372234" w14:textId="77777777" w:rsidR="00F25EDC" w:rsidRDefault="00F25EDC" w:rsidP="00F25EDC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  <w:u w:val="single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Tuesday</w:t>
      </w:r>
      <w:r w:rsidRPr="00246A33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,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April</w:t>
      </w:r>
      <w:r w:rsidRPr="00246A33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25</w:t>
      </w:r>
      <w:r w:rsidRPr="00246A33">
        <w:rPr>
          <w:rFonts w:ascii="Verdana" w:eastAsia="Times New Roman" w:hAnsi="Verdana" w:cs="Times New Roman"/>
          <w:b/>
          <w:sz w:val="20"/>
          <w:szCs w:val="20"/>
          <w:u w:val="single"/>
        </w:rPr>
        <w:t>, 202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3</w:t>
      </w:r>
    </w:p>
    <w:p w14:paraId="7227FA75" w14:textId="77777777" w:rsidR="00F25EDC" w:rsidRPr="00C363E2" w:rsidRDefault="00F25EDC" w:rsidP="00F25EDC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Friday, April 29, 2023</w:t>
      </w:r>
    </w:p>
    <w:p w14:paraId="02C044FB" w14:textId="77777777" w:rsidR="00F25EDC" w:rsidRPr="00C363E2" w:rsidRDefault="00F25EDC" w:rsidP="00F25EDC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25230902" w14:textId="77777777" w:rsidR="00F25EDC" w:rsidRPr="00935ABE" w:rsidRDefault="00F25EDC" w:rsidP="00F25EDC">
      <w:pPr>
        <w:rPr>
          <w:rFonts w:ascii="Verdana" w:hAnsi="Verdana" w:cstheme="minorHAnsi"/>
          <w:color w:val="000000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will be </w:t>
      </w:r>
      <w:r>
        <w:rPr>
          <w:rFonts w:ascii="Verdana" w:eastAsia="Times New Roman" w:hAnsi="Verdana" w:cs="Times New Roman"/>
          <w:sz w:val="20"/>
          <w:szCs w:val="20"/>
        </w:rPr>
        <w:t xml:space="preserve">held via Teams.  If you are interested in attending, please email me at </w:t>
      </w:r>
      <w:hyperlink r:id="rId7" w:history="1">
        <w:r w:rsidRPr="00B046C2">
          <w:rPr>
            <w:rStyle w:val="Hyperlink"/>
            <w:rFonts w:ascii="Verdana" w:eastAsia="Times New Roman" w:hAnsi="Verdana" w:cs="Times New Roman"/>
            <w:sz w:val="20"/>
            <w:szCs w:val="20"/>
          </w:rPr>
          <w:t>ksantandreu@mmo.sc.gov</w:t>
        </w:r>
      </w:hyperlink>
      <w:r>
        <w:rPr>
          <w:rFonts w:ascii="Verdana" w:eastAsia="Times New Roman" w:hAnsi="Verdana" w:cs="Times New Roman"/>
          <w:sz w:val="20"/>
          <w:szCs w:val="20"/>
        </w:rPr>
        <w:t xml:space="preserve"> for log in information. Subject line must </w:t>
      </w:r>
      <w:r w:rsidRPr="007B5CEF">
        <w:rPr>
          <w:rFonts w:ascii="Verdana" w:eastAsia="Times New Roman" w:hAnsi="Verdana" w:cs="Times New Roman"/>
          <w:sz w:val="20"/>
          <w:szCs w:val="20"/>
        </w:rPr>
        <w:t>read</w:t>
      </w:r>
      <w:r>
        <w:rPr>
          <w:rFonts w:ascii="Verdana" w:eastAsia="Times New Roman" w:hAnsi="Verdana" w:cs="Times New Roman"/>
          <w:sz w:val="20"/>
          <w:szCs w:val="20"/>
        </w:rPr>
        <w:t>:</w:t>
      </w:r>
      <w:r w:rsidRPr="007B5CE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C01B77">
        <w:rPr>
          <w:rFonts w:ascii="Verdana" w:hAnsi="Verdana" w:cstheme="minorHAnsi"/>
          <w:color w:val="000000"/>
          <w:sz w:val="20"/>
          <w:szCs w:val="20"/>
        </w:rPr>
        <w:t>Aging Services</w:t>
      </w:r>
      <w:r>
        <w:rPr>
          <w:rFonts w:ascii="Verdana" w:hAnsi="Verdana" w:cstheme="minorHAnsi"/>
          <w:color w:val="000000"/>
          <w:sz w:val="20"/>
          <w:szCs w:val="20"/>
        </w:rPr>
        <w:t xml:space="preserve"> </w:t>
      </w:r>
      <w:r w:rsidRPr="00C01B77">
        <w:rPr>
          <w:rFonts w:ascii="Verdana" w:hAnsi="Verdana" w:cstheme="minorHAnsi"/>
          <w:color w:val="000000"/>
          <w:sz w:val="20"/>
          <w:szCs w:val="20"/>
        </w:rPr>
        <w:t>Information System (ASIS)</w:t>
      </w:r>
      <w:r>
        <w:rPr>
          <w:rFonts w:ascii="Verdana" w:hAnsi="Verdana" w:cstheme="minorHAnsi"/>
          <w:color w:val="000000"/>
          <w:sz w:val="20"/>
          <w:szCs w:val="20"/>
        </w:rPr>
        <w:t xml:space="preserve"> request for panel meeting Teams information. </w:t>
      </w:r>
    </w:p>
    <w:p w14:paraId="4C1D5191" w14:textId="77777777" w:rsidR="00F25EDC" w:rsidRPr="00686B75" w:rsidRDefault="00F25EDC" w:rsidP="00F25EDC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</w:p>
    <w:p w14:paraId="1BCF0F3B" w14:textId="77777777" w:rsidR="00F25EDC" w:rsidRPr="00C363E2" w:rsidRDefault="00F25EDC" w:rsidP="00F25EDC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7187FEF5" w14:textId="77777777" w:rsidR="00F25EDC" w:rsidRPr="00676E3D" w:rsidRDefault="00F25EDC" w:rsidP="00F25EDC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 </w:t>
      </w:r>
    </w:p>
    <w:p w14:paraId="094CE382" w14:textId="77777777" w:rsidR="00F25EDC" w:rsidRPr="00676E3D" w:rsidRDefault="00F25EDC" w:rsidP="00F25EDC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2. Overview of Process</w:t>
      </w:r>
    </w:p>
    <w:p w14:paraId="65C0B848" w14:textId="77777777" w:rsidR="00F25EDC" w:rsidRPr="00676E3D" w:rsidRDefault="00F25EDC" w:rsidP="00F25EDC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2D6A9BFE" w14:textId="77777777" w:rsidR="00F25EDC" w:rsidRPr="00676E3D" w:rsidRDefault="00F25EDC" w:rsidP="00F25EDC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6DEF2015" w14:textId="125B383D" w:rsidR="00F25EDC" w:rsidRDefault="00F25EDC" w:rsidP="00F25EDC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Demonstrations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</w:t>
      </w:r>
    </w:p>
    <w:p w14:paraId="50893F85" w14:textId="77777777" w:rsidR="00F25EDC" w:rsidRDefault="00F25EDC" w:rsidP="00F25EDC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09AECA68" w14:textId="77777777" w:rsidR="00F25EDC" w:rsidRPr="00E01CD3" w:rsidRDefault="00F25EDC" w:rsidP="00F25EDC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CLOSE SESSION</w:t>
      </w:r>
    </w:p>
    <w:p w14:paraId="1197A62A" w14:textId="77777777" w:rsidR="00F25EDC" w:rsidRPr="00C363E2" w:rsidRDefault="00F25EDC" w:rsidP="00F25EDC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01CE5D72" w14:textId="77777777" w:rsidR="00F25EDC" w:rsidRPr="00C363E2" w:rsidRDefault="00F25EDC" w:rsidP="00F25EDC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4E39D21" w14:textId="77777777" w:rsidR="00F25EDC" w:rsidRPr="00A74175" w:rsidRDefault="00F25EDC" w:rsidP="00F25EDC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  <w:r w:rsidRPr="00A74175">
        <w:rPr>
          <w:rFonts w:ascii="Verdana" w:eastAsia="Times New Roman" w:hAnsi="Verdana" w:cs="Times New Roman"/>
          <w:sz w:val="20"/>
          <w:szCs w:val="20"/>
        </w:rPr>
        <w:t>Kathy Santandreu</w:t>
      </w:r>
    </w:p>
    <w:p w14:paraId="0B0FD61B" w14:textId="77777777" w:rsidR="00F25EDC" w:rsidRPr="00A74175" w:rsidRDefault="00F25EDC" w:rsidP="00F25EDC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  <w:r w:rsidRPr="00A74175">
        <w:rPr>
          <w:rFonts w:ascii="Verdana" w:eastAsia="Times New Roman" w:hAnsi="Verdana" w:cs="Times New Roman"/>
          <w:sz w:val="20"/>
          <w:szCs w:val="20"/>
        </w:rPr>
        <w:t>Procurement Manager</w:t>
      </w:r>
    </w:p>
    <w:p w14:paraId="3F5F789E" w14:textId="77777777" w:rsidR="00F25EDC" w:rsidRDefault="00F25EDC"/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C1BDD" w14:textId="77777777" w:rsidR="00EB4E11" w:rsidRDefault="00EB4E11" w:rsidP="00F408E5">
      <w:r>
        <w:separator/>
      </w:r>
    </w:p>
  </w:endnote>
  <w:endnote w:type="continuationSeparator" w:id="0">
    <w:p w14:paraId="3ABF3D70" w14:textId="77777777" w:rsidR="00EB4E11" w:rsidRDefault="00EB4E11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C6886" w14:textId="77777777" w:rsidR="00EB4E11" w:rsidRDefault="00EB4E11" w:rsidP="00F408E5">
      <w:r>
        <w:separator/>
      </w:r>
    </w:p>
  </w:footnote>
  <w:footnote w:type="continuationSeparator" w:id="0">
    <w:p w14:paraId="1D27ED83" w14:textId="77777777" w:rsidR="00EB4E11" w:rsidRDefault="00EB4E11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49A98C12">
          <wp:extent cx="5942443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111644"/>
    <w:rsid w:val="00241B61"/>
    <w:rsid w:val="00284996"/>
    <w:rsid w:val="002B6C6A"/>
    <w:rsid w:val="00370EA9"/>
    <w:rsid w:val="004006E6"/>
    <w:rsid w:val="004374DA"/>
    <w:rsid w:val="004B767A"/>
    <w:rsid w:val="004C04A4"/>
    <w:rsid w:val="005C3D76"/>
    <w:rsid w:val="005F270C"/>
    <w:rsid w:val="00606BDD"/>
    <w:rsid w:val="00615698"/>
    <w:rsid w:val="007B4FCC"/>
    <w:rsid w:val="008211CB"/>
    <w:rsid w:val="0086579A"/>
    <w:rsid w:val="008A6C58"/>
    <w:rsid w:val="008B3062"/>
    <w:rsid w:val="00916344"/>
    <w:rsid w:val="0092485A"/>
    <w:rsid w:val="009B1FAF"/>
    <w:rsid w:val="00AE3482"/>
    <w:rsid w:val="00B03FCA"/>
    <w:rsid w:val="00B51F11"/>
    <w:rsid w:val="00BC62A8"/>
    <w:rsid w:val="00C13910"/>
    <w:rsid w:val="00C3036E"/>
    <w:rsid w:val="00C327FF"/>
    <w:rsid w:val="00C334A3"/>
    <w:rsid w:val="00CA1211"/>
    <w:rsid w:val="00CC12CC"/>
    <w:rsid w:val="00DD1660"/>
    <w:rsid w:val="00EB4E11"/>
    <w:rsid w:val="00EB79F9"/>
    <w:rsid w:val="00F25EDC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5E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santandreu@mmo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Santandreu, Kathy</cp:lastModifiedBy>
  <cp:revision>2</cp:revision>
  <cp:lastPrinted>2016-06-30T20:28:00Z</cp:lastPrinted>
  <dcterms:created xsi:type="dcterms:W3CDTF">2023-04-17T13:53:00Z</dcterms:created>
  <dcterms:modified xsi:type="dcterms:W3CDTF">2023-04-17T13:53:00Z</dcterms:modified>
</cp:coreProperties>
</file>