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49927807" w14:textId="77777777" w:rsidR="00407E51" w:rsidRDefault="00407E51" w:rsidP="00407E51">
      <w:r w:rsidRPr="00297990">
        <w:rPr>
          <w:u w:val="single"/>
        </w:rPr>
        <w:t>Solicitation Number</w:t>
      </w:r>
      <w:r>
        <w:t xml:space="preserve">: </w:t>
      </w:r>
      <w:r w:rsidRPr="001B4ADC">
        <w:t>5400028129</w:t>
      </w:r>
    </w:p>
    <w:p w14:paraId="13138FB2" w14:textId="77777777" w:rsidR="00407E51" w:rsidRDefault="00407E51" w:rsidP="00407E51">
      <w:r w:rsidRPr="00297990">
        <w:rPr>
          <w:u w:val="single"/>
        </w:rPr>
        <w:t>Solicitation Description</w:t>
      </w:r>
      <w:r>
        <w:t xml:space="preserve">: </w:t>
      </w:r>
      <w:r w:rsidRPr="001B4ADC">
        <w:t>Public Housing Management Software</w:t>
      </w:r>
    </w:p>
    <w:p w14:paraId="45405A6B" w14:textId="77777777" w:rsidR="00E77DE6" w:rsidRDefault="00E77DE6" w:rsidP="00E77DE6"/>
    <w:p w14:paraId="50D98E44" w14:textId="6B5F895A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407E51">
        <w:t xml:space="preserve">held </w:t>
      </w:r>
      <w:r w:rsidR="00407E51" w:rsidRPr="00407E51">
        <w:rPr>
          <w:b/>
          <w:bCs/>
        </w:rPr>
        <w:t>Thursday</w:t>
      </w:r>
      <w:r w:rsidR="00F95820" w:rsidRPr="00407E51">
        <w:rPr>
          <w:b/>
          <w:bCs/>
        </w:rPr>
        <w:t xml:space="preserve">, </w:t>
      </w:r>
      <w:r w:rsidR="007D4CCC">
        <w:rPr>
          <w:b/>
          <w:bCs/>
        </w:rPr>
        <w:t>April</w:t>
      </w:r>
      <w:r w:rsidR="00F95820" w:rsidRPr="00407E51">
        <w:rPr>
          <w:b/>
          <w:bCs/>
        </w:rPr>
        <w:t xml:space="preserve"> </w:t>
      </w:r>
      <w:r w:rsidR="00407E51" w:rsidRPr="00407E51">
        <w:rPr>
          <w:b/>
          <w:bCs/>
        </w:rPr>
        <w:t>1</w:t>
      </w:r>
      <w:r w:rsidR="007D4CCC">
        <w:rPr>
          <w:b/>
          <w:bCs/>
        </w:rPr>
        <w:t>st</w:t>
      </w:r>
      <w:r w:rsidR="00364AC5" w:rsidRPr="00407E51">
        <w:rPr>
          <w:b/>
          <w:bCs/>
        </w:rPr>
        <w:t>, 202</w:t>
      </w:r>
      <w:r w:rsidR="00407E51" w:rsidRPr="00407E51">
        <w:rPr>
          <w:b/>
          <w:bCs/>
        </w:rPr>
        <w:t>6</w:t>
      </w:r>
      <w:r w:rsidR="00364AC5" w:rsidRPr="00407E51">
        <w:rPr>
          <w:b/>
          <w:bCs/>
        </w:rPr>
        <w:t>,</w:t>
      </w:r>
      <w:r w:rsidR="00F95820" w:rsidRPr="00407E51">
        <w:rPr>
          <w:b/>
          <w:bCs/>
        </w:rPr>
        <w:t xml:space="preserve"> </w:t>
      </w:r>
      <w:r w:rsidR="00E77DE6" w:rsidRPr="00407E51">
        <w:rPr>
          <w:b/>
          <w:bCs/>
        </w:rPr>
        <w:t xml:space="preserve">at </w:t>
      </w:r>
      <w:r w:rsidR="00364AC5" w:rsidRPr="00407E51">
        <w:rPr>
          <w:b/>
          <w:bCs/>
        </w:rPr>
        <w:t>9:00</w:t>
      </w:r>
      <w:r w:rsidR="00E77DE6" w:rsidRPr="00407E51">
        <w:rPr>
          <w:b/>
          <w:bCs/>
        </w:rPr>
        <w:t xml:space="preserve"> </w:t>
      </w:r>
      <w:r w:rsidR="00B172E0" w:rsidRPr="00407E51">
        <w:rPr>
          <w:b/>
          <w:bCs/>
        </w:rPr>
        <w:t>A</w:t>
      </w:r>
      <w:r w:rsidR="00E77DE6" w:rsidRPr="00407E5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011E8466" w14:textId="77777777" w:rsidR="00407E51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 xml:space="preserve">SC Housing, Finance &amp; Development Authority </w:t>
      </w:r>
    </w:p>
    <w:p w14:paraId="67119D50" w14:textId="35BBCFC5" w:rsidR="00407E51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>300-C Outlet Pointe Blvd.</w:t>
      </w:r>
    </w:p>
    <w:p w14:paraId="6DBFBEA1" w14:textId="3DE075BD" w:rsidR="00E77DE6" w:rsidRDefault="00407E51" w:rsidP="00E77DE6">
      <w:pPr>
        <w:rPr>
          <w:rFonts w:ascii="Calibri" w:hAnsi="Calibri" w:cs="Calibri"/>
          <w:b/>
          <w:bCs/>
          <w:color w:val="000000"/>
        </w:rPr>
      </w:pPr>
      <w:r w:rsidRPr="00407E51">
        <w:rPr>
          <w:rFonts w:ascii="Calibri" w:hAnsi="Calibri" w:cs="Calibri"/>
          <w:b/>
          <w:bCs/>
          <w:color w:val="000000"/>
        </w:rPr>
        <w:t>Columbia, SC 29210</w:t>
      </w:r>
    </w:p>
    <w:p w14:paraId="36E3EDFE" w14:textId="77777777" w:rsidR="00407E51" w:rsidRDefault="00407E51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09E4F4C2" w:rsidR="00E77DE6" w:rsidRDefault="00EF12B4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7D97AB31" w:rsidR="00C26649" w:rsidRDefault="00EF12B4" w:rsidP="00F95820">
      <w:pPr>
        <w:pStyle w:val="ListParagraph"/>
        <w:numPr>
          <w:ilvl w:val="0"/>
          <w:numId w:val="1"/>
        </w:numPr>
        <w:spacing w:line="360" w:lineRule="auto"/>
      </w:pPr>
      <w:r>
        <w:t>Finalize evaluations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0CF0632C" w:rsidR="00284996" w:rsidRPr="00297233" w:rsidRDefault="00407E5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4006E6"/>
    <w:rsid w:val="00404860"/>
    <w:rsid w:val="00407E51"/>
    <w:rsid w:val="004374DA"/>
    <w:rsid w:val="0049518E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7D4CCC"/>
    <w:rsid w:val="008211CB"/>
    <w:rsid w:val="0086579A"/>
    <w:rsid w:val="008A6C58"/>
    <w:rsid w:val="008B3062"/>
    <w:rsid w:val="008F023C"/>
    <w:rsid w:val="0092485A"/>
    <w:rsid w:val="009B1FAF"/>
    <w:rsid w:val="00A412AD"/>
    <w:rsid w:val="00A43C48"/>
    <w:rsid w:val="00A6741D"/>
    <w:rsid w:val="00AA271E"/>
    <w:rsid w:val="00AE3482"/>
    <w:rsid w:val="00B03FCA"/>
    <w:rsid w:val="00B172E0"/>
    <w:rsid w:val="00B51F11"/>
    <w:rsid w:val="00B5767F"/>
    <w:rsid w:val="00B67BF8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77DE6"/>
    <w:rsid w:val="00EB79F9"/>
    <w:rsid w:val="00EF12B4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2026-03-31T12:27:00Z</dcterms:created>
  <dcterms:modified xsi:type="dcterms:W3CDTF">2026-03-31T12:29:00Z</dcterms:modified>
</cp:coreProperties>
</file>