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13CCC6E6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Charging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6326819F" w:rsidR="00D71AAD" w:rsidRDefault="007C3BB4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B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Collegiate Trademark and Licensing Program (Agent)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9214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768C35AF" w:rsidR="006A209F" w:rsidRPr="00CF6064" w:rsidRDefault="007C3BB4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 17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9:00a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1BB26D0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7A05" w14:textId="77777777" w:rsidR="005D4292" w:rsidRDefault="005D4292" w:rsidP="00F408E5">
      <w:r>
        <w:separator/>
      </w:r>
    </w:p>
  </w:endnote>
  <w:endnote w:type="continuationSeparator" w:id="0">
    <w:p w14:paraId="3115A94A" w14:textId="77777777" w:rsidR="005D4292" w:rsidRDefault="005D429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923F" w14:textId="77777777" w:rsidR="005D4292" w:rsidRDefault="005D4292" w:rsidP="00F408E5">
      <w:r>
        <w:separator/>
      </w:r>
    </w:p>
  </w:footnote>
  <w:footnote w:type="continuationSeparator" w:id="0">
    <w:p w14:paraId="6AD2AF7E" w14:textId="77777777" w:rsidR="005D4292" w:rsidRDefault="005D429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519E"/>
    <w:rsid w:val="000D08D7"/>
    <w:rsid w:val="000F44A4"/>
    <w:rsid w:val="00130ED1"/>
    <w:rsid w:val="00241B61"/>
    <w:rsid w:val="00284996"/>
    <w:rsid w:val="00322104"/>
    <w:rsid w:val="00370EA9"/>
    <w:rsid w:val="004006E6"/>
    <w:rsid w:val="0048615F"/>
    <w:rsid w:val="004C04A4"/>
    <w:rsid w:val="00513DB9"/>
    <w:rsid w:val="00586A2B"/>
    <w:rsid w:val="005C3D76"/>
    <w:rsid w:val="005D4292"/>
    <w:rsid w:val="005F270C"/>
    <w:rsid w:val="00606BDD"/>
    <w:rsid w:val="00615698"/>
    <w:rsid w:val="006A209F"/>
    <w:rsid w:val="007C3BB4"/>
    <w:rsid w:val="00806CD7"/>
    <w:rsid w:val="008211CB"/>
    <w:rsid w:val="0086579A"/>
    <w:rsid w:val="008A6C58"/>
    <w:rsid w:val="008B0F31"/>
    <w:rsid w:val="008B3062"/>
    <w:rsid w:val="008C0221"/>
    <w:rsid w:val="008D0EB5"/>
    <w:rsid w:val="0092485A"/>
    <w:rsid w:val="00961FC0"/>
    <w:rsid w:val="009B1FAF"/>
    <w:rsid w:val="009E705F"/>
    <w:rsid w:val="00AA1A96"/>
    <w:rsid w:val="00AE3482"/>
    <w:rsid w:val="00AF486D"/>
    <w:rsid w:val="00BC62A8"/>
    <w:rsid w:val="00C13910"/>
    <w:rsid w:val="00C3036E"/>
    <w:rsid w:val="00C327FF"/>
    <w:rsid w:val="00C334A3"/>
    <w:rsid w:val="00CA1211"/>
    <w:rsid w:val="00CC12CC"/>
    <w:rsid w:val="00CC6F36"/>
    <w:rsid w:val="00CF6064"/>
    <w:rsid w:val="00D109D1"/>
    <w:rsid w:val="00D278ED"/>
    <w:rsid w:val="00D71AAD"/>
    <w:rsid w:val="00D77B8E"/>
    <w:rsid w:val="00D94788"/>
    <w:rsid w:val="00DD1660"/>
    <w:rsid w:val="00EB79F9"/>
    <w:rsid w:val="00EF3F74"/>
    <w:rsid w:val="00F408E5"/>
    <w:rsid w:val="00F575A6"/>
    <w:rsid w:val="00F707A4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4</cp:revision>
  <cp:lastPrinted>2016-06-30T20:28:00Z</cp:lastPrinted>
  <dcterms:created xsi:type="dcterms:W3CDTF">2025-09-25T12:20:00Z</dcterms:created>
  <dcterms:modified xsi:type="dcterms:W3CDTF">2026-02-13T19:05:00Z</dcterms:modified>
</cp:coreProperties>
</file>