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4CD95196" w14:textId="70199E4B" w:rsidR="00D157B0" w:rsidRPr="00D157B0" w:rsidRDefault="008040A6" w:rsidP="00D157B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April </w:t>
      </w:r>
      <w:r w:rsidR="00B3495C">
        <w:rPr>
          <w:rFonts w:ascii="Times New Roman" w:hAnsi="Times New Roman" w:cs="Times New Roman"/>
          <w:b/>
          <w:sz w:val="20"/>
          <w:szCs w:val="20"/>
        </w:rPr>
        <w:t>24</w:t>
      </w:r>
      <w:r w:rsidR="00ED2288">
        <w:rPr>
          <w:rFonts w:ascii="Times New Roman" w:hAnsi="Times New Roman" w:cs="Times New Roman"/>
          <w:b/>
          <w:sz w:val="20"/>
          <w:szCs w:val="20"/>
        </w:rPr>
        <w:t>, 2026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48B60A4A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="00804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Best Value Bid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Evaluation Panel</w:t>
      </w:r>
    </w:p>
    <w:p w14:paraId="441CF600" w14:textId="5BAC6630" w:rsidR="00D71AAD" w:rsidRDefault="00B3495C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SCSU</w:t>
      </w:r>
      <w:r w:rsidR="008040A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-V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ehicle Wrapping</w:t>
      </w:r>
      <w:r w:rsidR="008040A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Services </w:t>
      </w:r>
      <w:r w:rsidR="00002149">
        <w:rPr>
          <w:rFonts w:ascii="Times New Roman" w:eastAsia="Times New Roman" w:hAnsi="Times New Roman" w:cs="Times New Roman"/>
          <w:sz w:val="24"/>
          <w:szCs w:val="24"/>
          <w:u w:val="single"/>
        </w:rPr>
        <w:t>-540002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9490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46A5A99E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="008040A6">
        <w:rPr>
          <w:rFonts w:ascii="Times New Roman" w:eastAsia="Times New Roman" w:hAnsi="Times New Roman" w:cs="Times New Roman"/>
          <w:sz w:val="24"/>
          <w:szCs w:val="24"/>
          <w:u w:val="single"/>
        </w:rPr>
        <w:t>BVB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7F1441D4" w:rsidR="006A209F" w:rsidRPr="00CF6064" w:rsidRDefault="008040A6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April </w:t>
      </w:r>
      <w:r w:rsidR="00B3495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27</w:t>
      </w:r>
      <w:r w:rsidR="00ED22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2026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 w:rsidR="00B3495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12</w:t>
      </w:r>
      <w:r w:rsidR="000021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ED22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D947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ED22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="000021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69BACC52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virtually. Contact the Procurement Officer at </w:t>
      </w:r>
      <w:hyperlink r:id="rId7" w:history="1">
        <w:r w:rsidR="00002149" w:rsidRPr="006B68D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bgreenway@mmo.sc.gov</w:t>
        </w:r>
      </w:hyperlink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 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739F60A3" w:rsidR="006A209F" w:rsidRDefault="00002149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Brittany Greenway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0A9A9" w14:textId="77777777" w:rsidR="003F20F6" w:rsidRDefault="003F20F6" w:rsidP="00F408E5">
      <w:r>
        <w:separator/>
      </w:r>
    </w:p>
  </w:endnote>
  <w:endnote w:type="continuationSeparator" w:id="0">
    <w:p w14:paraId="34850604" w14:textId="77777777" w:rsidR="003F20F6" w:rsidRDefault="003F20F6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78F46" w14:textId="77777777" w:rsidR="003F20F6" w:rsidRDefault="003F20F6" w:rsidP="00F408E5">
      <w:r>
        <w:separator/>
      </w:r>
    </w:p>
  </w:footnote>
  <w:footnote w:type="continuationSeparator" w:id="0">
    <w:p w14:paraId="74B711EC" w14:textId="77777777" w:rsidR="003F20F6" w:rsidRDefault="003F20F6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366A02B4" w:rsidR="00CC12CC" w:rsidRDefault="00D94788">
    <w:pPr>
      <w:pStyle w:val="Header"/>
    </w:pPr>
    <w:r>
      <w:rPr>
        <w:noProof/>
      </w:rPr>
      <w:drawing>
        <wp:inline distT="0" distB="0" distL="0" distR="0" wp14:anchorId="2C6ECB3F" wp14:editId="31780635">
          <wp:extent cx="5942443" cy="1694178"/>
          <wp:effectExtent l="0" t="0" r="127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149"/>
    <w:rsid w:val="0000282E"/>
    <w:rsid w:val="000542AF"/>
    <w:rsid w:val="0006008D"/>
    <w:rsid w:val="000A12ED"/>
    <w:rsid w:val="000D08D7"/>
    <w:rsid w:val="000F44A4"/>
    <w:rsid w:val="00130ED1"/>
    <w:rsid w:val="00155654"/>
    <w:rsid w:val="001714D3"/>
    <w:rsid w:val="00241B61"/>
    <w:rsid w:val="00284996"/>
    <w:rsid w:val="00322104"/>
    <w:rsid w:val="00344ABD"/>
    <w:rsid w:val="00370EA9"/>
    <w:rsid w:val="003B02FD"/>
    <w:rsid w:val="003C0976"/>
    <w:rsid w:val="003F20F6"/>
    <w:rsid w:val="004006E6"/>
    <w:rsid w:val="00417AFC"/>
    <w:rsid w:val="004C04A4"/>
    <w:rsid w:val="004E10D6"/>
    <w:rsid w:val="00513DB9"/>
    <w:rsid w:val="005C3D76"/>
    <w:rsid w:val="005F270C"/>
    <w:rsid w:val="00606467"/>
    <w:rsid w:val="00606BDD"/>
    <w:rsid w:val="00615698"/>
    <w:rsid w:val="006A209F"/>
    <w:rsid w:val="008040A6"/>
    <w:rsid w:val="008211CB"/>
    <w:rsid w:val="0086579A"/>
    <w:rsid w:val="008A6C58"/>
    <w:rsid w:val="008B0F31"/>
    <w:rsid w:val="008B3062"/>
    <w:rsid w:val="008C0221"/>
    <w:rsid w:val="0092485A"/>
    <w:rsid w:val="00961FC0"/>
    <w:rsid w:val="009B1FAF"/>
    <w:rsid w:val="009C1C23"/>
    <w:rsid w:val="00AA1A96"/>
    <w:rsid w:val="00AE3482"/>
    <w:rsid w:val="00B3495C"/>
    <w:rsid w:val="00BC62A8"/>
    <w:rsid w:val="00C13910"/>
    <w:rsid w:val="00C3036E"/>
    <w:rsid w:val="00C327FF"/>
    <w:rsid w:val="00C334A3"/>
    <w:rsid w:val="00CA1211"/>
    <w:rsid w:val="00CC12CC"/>
    <w:rsid w:val="00CF6064"/>
    <w:rsid w:val="00D109D1"/>
    <w:rsid w:val="00D157B0"/>
    <w:rsid w:val="00D255E2"/>
    <w:rsid w:val="00D278ED"/>
    <w:rsid w:val="00D71AAD"/>
    <w:rsid w:val="00D94788"/>
    <w:rsid w:val="00DD1660"/>
    <w:rsid w:val="00EB79F9"/>
    <w:rsid w:val="00ED2288"/>
    <w:rsid w:val="00EF3F74"/>
    <w:rsid w:val="00F408E5"/>
    <w:rsid w:val="00F5388E"/>
    <w:rsid w:val="00F575A6"/>
    <w:rsid w:val="00F621FC"/>
    <w:rsid w:val="00F707A4"/>
    <w:rsid w:val="00F7679B"/>
    <w:rsid w:val="00FB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greenway@mmo.sc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5434C-BC4F-4B4B-94BE-786E5B85A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Greenway, Brittany</cp:lastModifiedBy>
  <cp:revision>6</cp:revision>
  <cp:lastPrinted>2016-06-30T20:28:00Z</cp:lastPrinted>
  <dcterms:created xsi:type="dcterms:W3CDTF">2025-11-19T15:22:00Z</dcterms:created>
  <dcterms:modified xsi:type="dcterms:W3CDTF">2026-04-27T13:41:00Z</dcterms:modified>
</cp:coreProperties>
</file>