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72F0A330" w:rsidR="00D157B0" w:rsidRPr="00D157B0" w:rsidRDefault="008040A6" w:rsidP="00D157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April 10</w:t>
      </w:r>
      <w:r w:rsidR="00ED2288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48B60A4A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804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Best Value Bid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441CF600" w14:textId="60FFD717" w:rsidR="00D71AAD" w:rsidRDefault="008040A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FDTC -Vending Services </w:t>
      </w:r>
      <w:r w:rsidR="00002149">
        <w:rPr>
          <w:rFonts w:ascii="Times New Roman" w:eastAsia="Times New Roman" w:hAnsi="Times New Roman" w:cs="Times New Roman"/>
          <w:sz w:val="24"/>
          <w:szCs w:val="24"/>
          <w:u w:val="single"/>
        </w:rPr>
        <w:t>-540002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9308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46A5A99E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8040A6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197A635" w:rsidR="006A209F" w:rsidRPr="00CF6064" w:rsidRDefault="008040A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13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7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2E14" w14:textId="77777777" w:rsidR="00D255E2" w:rsidRDefault="00D255E2" w:rsidP="00F408E5">
      <w:r>
        <w:separator/>
      </w:r>
    </w:p>
  </w:endnote>
  <w:endnote w:type="continuationSeparator" w:id="0">
    <w:p w14:paraId="5F3E032D" w14:textId="77777777" w:rsidR="00D255E2" w:rsidRDefault="00D255E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9B3E" w14:textId="77777777" w:rsidR="00D255E2" w:rsidRDefault="00D255E2" w:rsidP="00F408E5">
      <w:r>
        <w:separator/>
      </w:r>
    </w:p>
  </w:footnote>
  <w:footnote w:type="continuationSeparator" w:id="0">
    <w:p w14:paraId="2E3B2B1E" w14:textId="77777777" w:rsidR="00D255E2" w:rsidRDefault="00D255E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714D3"/>
    <w:rsid w:val="00241B61"/>
    <w:rsid w:val="00284996"/>
    <w:rsid w:val="00322104"/>
    <w:rsid w:val="00344ABD"/>
    <w:rsid w:val="00370EA9"/>
    <w:rsid w:val="003B02FD"/>
    <w:rsid w:val="004006E6"/>
    <w:rsid w:val="00417AFC"/>
    <w:rsid w:val="004C04A4"/>
    <w:rsid w:val="004E10D6"/>
    <w:rsid w:val="00513DB9"/>
    <w:rsid w:val="005C3D76"/>
    <w:rsid w:val="005F270C"/>
    <w:rsid w:val="00606467"/>
    <w:rsid w:val="00606BDD"/>
    <w:rsid w:val="00615698"/>
    <w:rsid w:val="006A209F"/>
    <w:rsid w:val="008040A6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55E2"/>
    <w:rsid w:val="00D278ED"/>
    <w:rsid w:val="00D71AAD"/>
    <w:rsid w:val="00D94788"/>
    <w:rsid w:val="00DD1660"/>
    <w:rsid w:val="00EB79F9"/>
    <w:rsid w:val="00ED2288"/>
    <w:rsid w:val="00EF3F74"/>
    <w:rsid w:val="00F408E5"/>
    <w:rsid w:val="00F5388E"/>
    <w:rsid w:val="00F575A6"/>
    <w:rsid w:val="00F621FC"/>
    <w:rsid w:val="00F707A4"/>
    <w:rsid w:val="00F7679B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eenway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34C-BC4F-4B4B-94BE-786E5B8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5</cp:revision>
  <cp:lastPrinted>2016-06-30T20:28:00Z</cp:lastPrinted>
  <dcterms:created xsi:type="dcterms:W3CDTF">2025-11-19T15:22:00Z</dcterms:created>
  <dcterms:modified xsi:type="dcterms:W3CDTF">2026-04-10T14:33:00Z</dcterms:modified>
</cp:coreProperties>
</file>