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CD95196" w14:textId="5BD4068D" w:rsidR="00D157B0" w:rsidRPr="00D157B0" w:rsidRDefault="00ED2288" w:rsidP="00D157B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March 26, 2026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441CF600" w14:textId="12FD3C59" w:rsidR="00D71AAD" w:rsidRDefault="00ED2288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SLED-HELICOPTER UPGRADE</w:t>
      </w:r>
      <w:r w:rsidR="00002149">
        <w:rPr>
          <w:rFonts w:ascii="Times New Roman" w:eastAsia="Times New Roman" w:hAnsi="Times New Roman" w:cs="Times New Roman"/>
          <w:sz w:val="24"/>
          <w:szCs w:val="24"/>
          <w:u w:val="single"/>
        </w:rPr>
        <w:t>-540002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9734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383DAF96" w:rsidR="006A209F" w:rsidRPr="00CF6064" w:rsidRDefault="00ED2288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 27, 2026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9BACC52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7" w:history="1">
        <w:r w:rsidR="00002149" w:rsidRPr="006B68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39F60A3" w:rsidR="006A209F" w:rsidRDefault="0000214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Brittany Greenway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F0A5" w14:textId="77777777" w:rsidR="00344ABD" w:rsidRDefault="00344ABD" w:rsidP="00F408E5">
      <w:r>
        <w:separator/>
      </w:r>
    </w:p>
  </w:endnote>
  <w:endnote w:type="continuationSeparator" w:id="0">
    <w:p w14:paraId="090208F6" w14:textId="77777777" w:rsidR="00344ABD" w:rsidRDefault="00344ABD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715D" w14:textId="77777777" w:rsidR="00344ABD" w:rsidRDefault="00344ABD" w:rsidP="00F408E5">
      <w:r>
        <w:separator/>
      </w:r>
    </w:p>
  </w:footnote>
  <w:footnote w:type="continuationSeparator" w:id="0">
    <w:p w14:paraId="22A7D074" w14:textId="77777777" w:rsidR="00344ABD" w:rsidRDefault="00344ABD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149"/>
    <w:rsid w:val="0000282E"/>
    <w:rsid w:val="000542AF"/>
    <w:rsid w:val="0006008D"/>
    <w:rsid w:val="000A12ED"/>
    <w:rsid w:val="000D08D7"/>
    <w:rsid w:val="000F44A4"/>
    <w:rsid w:val="00130ED1"/>
    <w:rsid w:val="001714D3"/>
    <w:rsid w:val="00241B61"/>
    <w:rsid w:val="00284996"/>
    <w:rsid w:val="00322104"/>
    <w:rsid w:val="00344ABD"/>
    <w:rsid w:val="00370EA9"/>
    <w:rsid w:val="003B02FD"/>
    <w:rsid w:val="004006E6"/>
    <w:rsid w:val="00417AFC"/>
    <w:rsid w:val="004C04A4"/>
    <w:rsid w:val="004E10D6"/>
    <w:rsid w:val="00513DB9"/>
    <w:rsid w:val="005C3D76"/>
    <w:rsid w:val="005F270C"/>
    <w:rsid w:val="00606467"/>
    <w:rsid w:val="00606BDD"/>
    <w:rsid w:val="00615698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9C1C23"/>
    <w:rsid w:val="00AA1A96"/>
    <w:rsid w:val="00AE3482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157B0"/>
    <w:rsid w:val="00D278ED"/>
    <w:rsid w:val="00D71AAD"/>
    <w:rsid w:val="00D94788"/>
    <w:rsid w:val="00DD1660"/>
    <w:rsid w:val="00EB79F9"/>
    <w:rsid w:val="00ED2288"/>
    <w:rsid w:val="00EF3F74"/>
    <w:rsid w:val="00F408E5"/>
    <w:rsid w:val="00F5388E"/>
    <w:rsid w:val="00F575A6"/>
    <w:rsid w:val="00F707A4"/>
    <w:rsid w:val="00F7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greenway@mmo.s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434C-BC4F-4B4B-94BE-786E5B85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4</cp:revision>
  <cp:lastPrinted>2016-06-30T20:28:00Z</cp:lastPrinted>
  <dcterms:created xsi:type="dcterms:W3CDTF">2025-11-19T15:22:00Z</dcterms:created>
  <dcterms:modified xsi:type="dcterms:W3CDTF">2026-03-26T13:14:00Z</dcterms:modified>
</cp:coreProperties>
</file>