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CD95196" w14:textId="7008343B" w:rsidR="00D157B0" w:rsidRPr="00D157B0" w:rsidRDefault="00D157B0" w:rsidP="00D157B0">
      <w:pPr>
        <w:rPr>
          <w:rFonts w:ascii="Times New Roman" w:hAnsi="Times New Roman" w:cs="Times New Roman"/>
          <w:b/>
          <w:sz w:val="20"/>
          <w:szCs w:val="20"/>
        </w:rPr>
      </w:pPr>
      <w:r w:rsidRPr="00D157B0">
        <w:rPr>
          <w:rFonts w:ascii="Times New Roman" w:hAnsi="Times New Roman" w:cs="Times New Roman"/>
          <w:b/>
          <w:sz w:val="20"/>
          <w:szCs w:val="20"/>
        </w:rPr>
        <w:t>November 20, 2025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441CF600" w14:textId="1BDBF7B5" w:rsidR="00D71AAD" w:rsidRDefault="0000214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SCDC INMATE PACKAGE PROGRAM-5400028635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1B0B26A1" w:rsidR="006A209F" w:rsidRPr="00CF6064" w:rsidRDefault="00002149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November 21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1: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9BACC52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002149" w:rsidRPr="006B68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39F60A3" w:rsidR="006A209F" w:rsidRDefault="0000214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Brittany Greenway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3240" w14:textId="77777777" w:rsidR="00606467" w:rsidRDefault="00606467" w:rsidP="00F408E5">
      <w:r>
        <w:separator/>
      </w:r>
    </w:p>
  </w:endnote>
  <w:endnote w:type="continuationSeparator" w:id="0">
    <w:p w14:paraId="01A61495" w14:textId="77777777" w:rsidR="00606467" w:rsidRDefault="00606467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4844" w14:textId="77777777" w:rsidR="00606467" w:rsidRDefault="00606467" w:rsidP="00F408E5">
      <w:r>
        <w:separator/>
      </w:r>
    </w:p>
  </w:footnote>
  <w:footnote w:type="continuationSeparator" w:id="0">
    <w:p w14:paraId="32A821F6" w14:textId="77777777" w:rsidR="00606467" w:rsidRDefault="00606467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149"/>
    <w:rsid w:val="0000282E"/>
    <w:rsid w:val="000542AF"/>
    <w:rsid w:val="0006008D"/>
    <w:rsid w:val="000A12ED"/>
    <w:rsid w:val="000D08D7"/>
    <w:rsid w:val="000F44A4"/>
    <w:rsid w:val="00130ED1"/>
    <w:rsid w:val="001714D3"/>
    <w:rsid w:val="00241B61"/>
    <w:rsid w:val="00284996"/>
    <w:rsid w:val="00322104"/>
    <w:rsid w:val="00370EA9"/>
    <w:rsid w:val="003B02FD"/>
    <w:rsid w:val="004006E6"/>
    <w:rsid w:val="004C04A4"/>
    <w:rsid w:val="004E10D6"/>
    <w:rsid w:val="00513DB9"/>
    <w:rsid w:val="005C3D76"/>
    <w:rsid w:val="005F270C"/>
    <w:rsid w:val="00606467"/>
    <w:rsid w:val="00606BDD"/>
    <w:rsid w:val="00615698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9C1C23"/>
    <w:rsid w:val="00AA1A96"/>
    <w:rsid w:val="00AE3482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157B0"/>
    <w:rsid w:val="00D278ED"/>
    <w:rsid w:val="00D71AAD"/>
    <w:rsid w:val="00D94788"/>
    <w:rsid w:val="00DD1660"/>
    <w:rsid w:val="00EB79F9"/>
    <w:rsid w:val="00EF3F74"/>
    <w:rsid w:val="00F408E5"/>
    <w:rsid w:val="00F5388E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3</cp:revision>
  <cp:lastPrinted>2016-06-30T20:28:00Z</cp:lastPrinted>
  <dcterms:created xsi:type="dcterms:W3CDTF">2025-11-19T15:22:00Z</dcterms:created>
  <dcterms:modified xsi:type="dcterms:W3CDTF">2025-11-20T15:11:00Z</dcterms:modified>
</cp:coreProperties>
</file>