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9906" w14:textId="77777777" w:rsidR="00B2070D" w:rsidRDefault="00B2070D" w:rsidP="00B2070D"/>
    <w:p w14:paraId="6B6042F5" w14:textId="77777777" w:rsidR="00B2070D" w:rsidRDefault="00B2070D" w:rsidP="00B2070D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6F5B1A7" w14:textId="77777777" w:rsidR="00B2070D" w:rsidRDefault="00B2070D" w:rsidP="00B2070D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AAD4F39" w14:textId="77777777" w:rsidR="00B2070D" w:rsidRDefault="00B2070D" w:rsidP="00B207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C52BB3" w14:textId="77777777" w:rsidR="00B2070D" w:rsidRDefault="00B2070D" w:rsidP="00B2070D">
      <w:pPr>
        <w:rPr>
          <w:rFonts w:ascii="Times New Roman" w:hAnsi="Times New Roman" w:cs="Times New Roman"/>
          <w:sz w:val="24"/>
          <w:szCs w:val="24"/>
        </w:rPr>
      </w:pPr>
    </w:p>
    <w:p w14:paraId="582A64BE" w14:textId="77777777" w:rsidR="00B2070D" w:rsidRDefault="00B2070D" w:rsidP="00B2070D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67AA62" w14:textId="77777777" w:rsidR="00B2070D" w:rsidRDefault="00B2070D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D0057E1" w14:textId="324000B9" w:rsidR="00B2070D" w:rsidRDefault="00B03A6A" w:rsidP="00B2070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Traffic Data Collection Services for SCDOT</w:t>
      </w:r>
      <w:r w:rsidR="00B207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Solicitation # 540002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3978</w:t>
      </w:r>
    </w:p>
    <w:p w14:paraId="51382A54" w14:textId="77777777" w:rsidR="00B2070D" w:rsidRDefault="00B2070D" w:rsidP="00B2070D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CBF51" w14:textId="77777777" w:rsidR="00B2070D" w:rsidRDefault="00B2070D" w:rsidP="00B2070D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E04685B" w14:textId="77777777" w:rsidR="00B2070D" w:rsidRDefault="00B2070D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CA77B90" w14:textId="22072427" w:rsidR="00B2070D" w:rsidRDefault="00B2070D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January </w:t>
      </w:r>
      <w:r w:rsidR="00B03A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7045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1</w:t>
      </w:r>
      <w:r w:rsidR="007045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:30</w:t>
      </w:r>
      <w:r w:rsidR="007045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7EC9E253" w14:textId="77777777" w:rsidR="00B2070D" w:rsidRDefault="00B2070D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FC7CB8" w14:textId="77777777" w:rsidR="00B2070D" w:rsidRDefault="00B2070D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496E57" w14:textId="4A97CBA7" w:rsidR="00B2070D" w:rsidRDefault="00B2070D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70457F">
        <w:rPr>
          <w:rFonts w:ascii="Times New Roman" w:eastAsia="Times New Roman" w:hAnsi="Times New Roman" w:cs="Times New Roman"/>
          <w:sz w:val="24"/>
          <w:szCs w:val="24"/>
        </w:rPr>
        <w:t>via Microsoft Teams.</w:t>
      </w:r>
    </w:p>
    <w:p w14:paraId="03DD2B9B" w14:textId="56DE9314" w:rsidR="0070457F" w:rsidRDefault="0070457F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BD41D4" w14:textId="70F76DA9" w:rsidR="0070457F" w:rsidRPr="0070457F" w:rsidRDefault="0070457F" w:rsidP="00B2070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0457F"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 w:rsidRPr="0070457F">
        <w:rPr>
          <w:rFonts w:ascii="Times New Roman" w:hAnsi="Times New Roman" w:cs="Times New Roman"/>
        </w:rPr>
        <w:t xml:space="preserve">If you are interested in attending, please email </w:t>
      </w:r>
      <w:r>
        <w:rPr>
          <w:rFonts w:ascii="Times New Roman" w:hAnsi="Times New Roman" w:cs="Times New Roman"/>
        </w:rPr>
        <w:t>Kayla Middleton</w:t>
      </w:r>
      <w:r w:rsidRPr="0070457F">
        <w:rPr>
          <w:rFonts w:ascii="Times New Roman" w:hAnsi="Times New Roman" w:cs="Times New Roman"/>
        </w:rPr>
        <w:t xml:space="preserve"> at </w:t>
      </w:r>
      <w:hyperlink r:id="rId6" w:history="1">
        <w:r w:rsidRPr="0070457F">
          <w:rPr>
            <w:rStyle w:val="Hyperlink"/>
            <w:rFonts w:ascii="Times New Roman" w:hAnsi="Times New Roman" w:cs="Times New Roman"/>
          </w:rPr>
          <w:t>kmiddleton</w:t>
        </w:r>
        <w:r w:rsidRPr="0070457F">
          <w:rPr>
            <w:rStyle w:val="Hyperlink"/>
            <w:rFonts w:ascii="Times New Roman" w:hAnsi="Times New Roman" w:cs="Times New Roman"/>
          </w:rPr>
          <w:t>@mmo.sc.gov</w:t>
        </w:r>
      </w:hyperlink>
      <w:r>
        <w:rPr>
          <w:rFonts w:ascii="Times New Roman" w:hAnsi="Times New Roman" w:cs="Times New Roman"/>
        </w:rPr>
        <w:t xml:space="preserve"> </w:t>
      </w:r>
      <w:r w:rsidRPr="0070457F">
        <w:rPr>
          <w:rFonts w:ascii="Times New Roman" w:hAnsi="Times New Roman" w:cs="Times New Roman"/>
        </w:rPr>
        <w:t xml:space="preserve">for log in information by January </w:t>
      </w:r>
      <w:r>
        <w:rPr>
          <w:rFonts w:ascii="Times New Roman" w:hAnsi="Times New Roman" w:cs="Times New Roman"/>
        </w:rPr>
        <w:t>27</w:t>
      </w:r>
      <w:r w:rsidRPr="0070457F">
        <w:rPr>
          <w:rFonts w:ascii="Times New Roman" w:hAnsi="Times New Roman" w:cs="Times New Roman"/>
        </w:rPr>
        <w:t xml:space="preserve">th. </w:t>
      </w:r>
      <w:r>
        <w:rPr>
          <w:rFonts w:ascii="Times New Roman" w:hAnsi="Times New Roman" w:cs="Times New Roman"/>
        </w:rPr>
        <w:t xml:space="preserve"> </w:t>
      </w:r>
      <w:r w:rsidRPr="0070457F">
        <w:rPr>
          <w:rFonts w:ascii="Times New Roman" w:hAnsi="Times New Roman" w:cs="Times New Roman"/>
        </w:rPr>
        <w:t>Subject line must read:  54000</w:t>
      </w:r>
      <w:r>
        <w:rPr>
          <w:rFonts w:ascii="Times New Roman" w:hAnsi="Times New Roman" w:cs="Times New Roman"/>
        </w:rPr>
        <w:t>23978</w:t>
      </w:r>
      <w:r w:rsidRPr="0070457F">
        <w:rPr>
          <w:rFonts w:ascii="Times New Roman" w:hAnsi="Times New Roman" w:cs="Times New Roman"/>
        </w:rPr>
        <w:t xml:space="preserve"> / RFP – request for panel meeting MS Teams information.</w:t>
      </w:r>
    </w:p>
    <w:p w14:paraId="121AF519" w14:textId="5C68773F" w:rsidR="00B2070D" w:rsidRDefault="00B2070D" w:rsidP="00B2070D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39503" w14:textId="77777777" w:rsidR="00B03A6A" w:rsidRDefault="00B03A6A" w:rsidP="00B2070D">
      <w:pPr>
        <w:spacing w:before="12" w:line="260" w:lineRule="exact"/>
        <w:rPr>
          <w:sz w:val="26"/>
          <w:szCs w:val="26"/>
        </w:rPr>
      </w:pPr>
    </w:p>
    <w:p w14:paraId="2F396C5E" w14:textId="74A71A74" w:rsidR="00B2070D" w:rsidRDefault="00B2070D" w:rsidP="00B2070D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(Briefing)</w:t>
      </w:r>
    </w:p>
    <w:p w14:paraId="48FF1309" w14:textId="77777777" w:rsidR="00B2070D" w:rsidRDefault="00B2070D" w:rsidP="00B2070D">
      <w:pPr>
        <w:spacing w:before="14" w:line="260" w:lineRule="exact"/>
        <w:rPr>
          <w:sz w:val="26"/>
          <w:szCs w:val="26"/>
        </w:rPr>
      </w:pPr>
    </w:p>
    <w:p w14:paraId="7C8A25A5" w14:textId="77777777" w:rsidR="00B2070D" w:rsidRDefault="00B2070D" w:rsidP="00B2070D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AD321ED" w14:textId="77777777" w:rsidR="00B2070D" w:rsidRDefault="00B2070D" w:rsidP="00B2070D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0C96C05" w14:textId="77777777" w:rsidR="00B2070D" w:rsidRDefault="00B2070D" w:rsidP="00B2070D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A41DD5F" w14:textId="77777777" w:rsidR="00B2070D" w:rsidRDefault="00B2070D" w:rsidP="00B2070D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BD67288" w14:textId="77777777" w:rsidR="00B2070D" w:rsidRDefault="00B2070D" w:rsidP="00B2070D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CF4B055" w14:textId="77777777" w:rsidR="00B2070D" w:rsidRDefault="00B2070D" w:rsidP="00B2070D">
      <w:pPr>
        <w:spacing w:line="200" w:lineRule="exact"/>
        <w:rPr>
          <w:sz w:val="20"/>
          <w:szCs w:val="20"/>
        </w:rPr>
      </w:pPr>
    </w:p>
    <w:p w14:paraId="521DA06B" w14:textId="77777777" w:rsidR="00B2070D" w:rsidRDefault="00B2070D" w:rsidP="00B2070D">
      <w:pPr>
        <w:spacing w:line="200" w:lineRule="exact"/>
        <w:rPr>
          <w:sz w:val="20"/>
          <w:szCs w:val="20"/>
        </w:rPr>
      </w:pPr>
    </w:p>
    <w:p w14:paraId="55A0064E" w14:textId="77777777" w:rsidR="00B2070D" w:rsidRDefault="00B2070D" w:rsidP="00B2070D">
      <w:pPr>
        <w:spacing w:line="200" w:lineRule="exact"/>
        <w:rPr>
          <w:sz w:val="20"/>
          <w:szCs w:val="20"/>
        </w:rPr>
      </w:pPr>
    </w:p>
    <w:p w14:paraId="771ECB94" w14:textId="77777777" w:rsidR="00B2070D" w:rsidRDefault="00B2070D" w:rsidP="00B2070D">
      <w:pPr>
        <w:spacing w:before="11" w:line="220" w:lineRule="exact"/>
      </w:pPr>
    </w:p>
    <w:p w14:paraId="7374E685" w14:textId="6AFDCA9B" w:rsidR="00B2070D" w:rsidRDefault="00B2070D" w:rsidP="00B2070D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66BC82F6" w14:textId="77777777" w:rsidR="00B2070D" w:rsidRDefault="00B2070D" w:rsidP="00B2070D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68F900F0" w14:textId="77777777" w:rsidR="00B2070D" w:rsidRDefault="00B2070D" w:rsidP="00B2070D"/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41B61"/>
    <w:rsid w:val="00284996"/>
    <w:rsid w:val="002B6C6A"/>
    <w:rsid w:val="00370EA9"/>
    <w:rsid w:val="004006E6"/>
    <w:rsid w:val="004374DA"/>
    <w:rsid w:val="004B767A"/>
    <w:rsid w:val="004C04A4"/>
    <w:rsid w:val="005C3D76"/>
    <w:rsid w:val="005F270C"/>
    <w:rsid w:val="00606BDD"/>
    <w:rsid w:val="00615698"/>
    <w:rsid w:val="0070457F"/>
    <w:rsid w:val="008211CB"/>
    <w:rsid w:val="0086579A"/>
    <w:rsid w:val="008A6C58"/>
    <w:rsid w:val="008B3062"/>
    <w:rsid w:val="0092485A"/>
    <w:rsid w:val="009B1FAF"/>
    <w:rsid w:val="00AE3482"/>
    <w:rsid w:val="00B03A6A"/>
    <w:rsid w:val="00B03FCA"/>
    <w:rsid w:val="00B2070D"/>
    <w:rsid w:val="00B51F11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07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2023-01-26T15:07:00Z</dcterms:created>
  <dcterms:modified xsi:type="dcterms:W3CDTF">2023-01-26T15:07:00Z</dcterms:modified>
</cp:coreProperties>
</file>