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27AD4CD2" w:rsidR="00D71AAD" w:rsidRDefault="0094204E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0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Veteran Treatment Court Needs Assessment and a Comprehensive Statewide Needs Assessment</w:t>
      </w:r>
      <w:r w:rsidR="00AC17B9" w:rsidRPr="0094204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9F7D37" w:rsidRPr="00E6509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br/>
      </w:r>
      <w:r w:rsidR="00AA1A96" w:rsidRPr="009420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 w:rsidRPr="009420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CE5A12" w:rsidRPr="009420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Pr="009420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29035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37E6A4D" w:rsidR="006A209F" w:rsidRPr="00C03C72" w:rsidRDefault="0094204E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CE5A12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03C72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  <w:r w:rsidR="00BA6868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C03C72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F2D54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FE00C5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C03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C03C72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188E4A" w14:textId="77777777" w:rsidR="00FE00C5" w:rsidRPr="00C03C72" w:rsidRDefault="00FE00C5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03C72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5FACAB13" w14:textId="77777777" w:rsidR="006A209F" w:rsidRPr="00C03C72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E0B213" w14:textId="77777777" w:rsidR="009B74C0" w:rsidRPr="00C03C72" w:rsidRDefault="0094204E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>DVA</w:t>
      </w:r>
      <w:r w:rsidR="00CE5A12"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Headquarters</w:t>
      </w:r>
      <w:r w:rsidR="009F7D37"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>1800 St. Julian Place, Suite 305, Columbia, SC 29204</w:t>
      </w:r>
      <w:r w:rsidR="009B74C0"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5951916" w14:textId="036C7C14" w:rsidR="00FE00C5" w:rsidRPr="00FE00C5" w:rsidRDefault="009B74C0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03C72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Room: 3304</w:t>
      </w:r>
    </w:p>
    <w:p w14:paraId="48C9FD98" w14:textId="39DF2DA5" w:rsidR="00FE00C5" w:rsidRPr="00FE00C5" w:rsidRDefault="009F7D37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AC17B9" w:rsidRPr="00EE0164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FE00C5"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081293E1" w14:textId="77777777" w:rsidR="00FE00C5" w:rsidRPr="00FE00C5" w:rsidRDefault="00FE00C5" w:rsidP="00FE00C5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BBFC22E" w14:textId="77777777" w:rsidR="00FE00C5" w:rsidRPr="00FE00C5" w:rsidRDefault="00FE00C5" w:rsidP="00FE00C5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16893555" w14:textId="77777777" w:rsidR="00FE00C5" w:rsidRDefault="00FE00C5" w:rsidP="00FE00C5">
      <w:pPr>
        <w:spacing w:before="14" w:line="260" w:lineRule="exact"/>
        <w:rPr>
          <w:sz w:val="26"/>
          <w:szCs w:val="26"/>
        </w:rPr>
      </w:pPr>
    </w:p>
    <w:p w14:paraId="28CFB075" w14:textId="77777777" w:rsidR="00FE00C5" w:rsidRDefault="00FE00C5" w:rsidP="00FE00C5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2B14348" w14:textId="77777777" w:rsidR="00FE00C5" w:rsidRDefault="00FE00C5" w:rsidP="00FE00C5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56F05A3" w14:textId="77777777" w:rsidR="00FE00C5" w:rsidRDefault="00FE00C5" w:rsidP="00FE00C5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3807F2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3959E91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DF0D75F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B834847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A1AC79D" w:rsidR="006A209F" w:rsidRDefault="00AC17B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A15C" w14:textId="77777777" w:rsidR="00F223E1" w:rsidRDefault="00F223E1" w:rsidP="00F408E5">
      <w:r>
        <w:separator/>
      </w:r>
    </w:p>
  </w:endnote>
  <w:endnote w:type="continuationSeparator" w:id="0">
    <w:p w14:paraId="43891233" w14:textId="77777777" w:rsidR="00F223E1" w:rsidRDefault="00F223E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3E" w14:textId="77777777" w:rsidR="00F223E1" w:rsidRDefault="00F223E1" w:rsidP="00F408E5">
      <w:r>
        <w:separator/>
      </w:r>
    </w:p>
  </w:footnote>
  <w:footnote w:type="continuationSeparator" w:id="0">
    <w:p w14:paraId="35D21CAE" w14:textId="77777777" w:rsidR="00F223E1" w:rsidRDefault="00F223E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7DD7"/>
    <w:rsid w:val="000542AF"/>
    <w:rsid w:val="0006008D"/>
    <w:rsid w:val="000A12ED"/>
    <w:rsid w:val="000D08D7"/>
    <w:rsid w:val="000F44A4"/>
    <w:rsid w:val="00130ED1"/>
    <w:rsid w:val="00131594"/>
    <w:rsid w:val="00222CD9"/>
    <w:rsid w:val="00241B61"/>
    <w:rsid w:val="00284996"/>
    <w:rsid w:val="002C25B5"/>
    <w:rsid w:val="002F1D98"/>
    <w:rsid w:val="00322104"/>
    <w:rsid w:val="00342F5F"/>
    <w:rsid w:val="00361DAE"/>
    <w:rsid w:val="00370EA9"/>
    <w:rsid w:val="003A08BF"/>
    <w:rsid w:val="004006E6"/>
    <w:rsid w:val="004A2340"/>
    <w:rsid w:val="004C04A4"/>
    <w:rsid w:val="00513DB9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8F2D54"/>
    <w:rsid w:val="0092485A"/>
    <w:rsid w:val="0094204E"/>
    <w:rsid w:val="00951BD5"/>
    <w:rsid w:val="00961FC0"/>
    <w:rsid w:val="009B1FAF"/>
    <w:rsid w:val="009B74C0"/>
    <w:rsid w:val="009F7D37"/>
    <w:rsid w:val="00AA1A96"/>
    <w:rsid w:val="00AC17B9"/>
    <w:rsid w:val="00AE3482"/>
    <w:rsid w:val="00AE50C4"/>
    <w:rsid w:val="00AE6AF8"/>
    <w:rsid w:val="00BA6868"/>
    <w:rsid w:val="00BB6D80"/>
    <w:rsid w:val="00BC62A8"/>
    <w:rsid w:val="00C03C72"/>
    <w:rsid w:val="00C13910"/>
    <w:rsid w:val="00C3036E"/>
    <w:rsid w:val="00C327FF"/>
    <w:rsid w:val="00C334A3"/>
    <w:rsid w:val="00CA1211"/>
    <w:rsid w:val="00CC12CC"/>
    <w:rsid w:val="00CC6543"/>
    <w:rsid w:val="00CD76C0"/>
    <w:rsid w:val="00CE5A12"/>
    <w:rsid w:val="00CF4B53"/>
    <w:rsid w:val="00CF6064"/>
    <w:rsid w:val="00D109D1"/>
    <w:rsid w:val="00D22255"/>
    <w:rsid w:val="00D278ED"/>
    <w:rsid w:val="00D708F9"/>
    <w:rsid w:val="00D71AAD"/>
    <w:rsid w:val="00D84B89"/>
    <w:rsid w:val="00DD1660"/>
    <w:rsid w:val="00E54DB3"/>
    <w:rsid w:val="00E65091"/>
    <w:rsid w:val="00E868C3"/>
    <w:rsid w:val="00EB79F9"/>
    <w:rsid w:val="00ED5F33"/>
    <w:rsid w:val="00F223E1"/>
    <w:rsid w:val="00F408E5"/>
    <w:rsid w:val="00F575A6"/>
    <w:rsid w:val="00F707A4"/>
    <w:rsid w:val="00FA0139"/>
    <w:rsid w:val="00FE00C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13</cp:revision>
  <cp:lastPrinted>2016-06-30T20:28:00Z</cp:lastPrinted>
  <dcterms:created xsi:type="dcterms:W3CDTF">2024-05-22T09:54:00Z</dcterms:created>
  <dcterms:modified xsi:type="dcterms:W3CDTF">2026-02-04T19:09:00Z</dcterms:modified>
</cp:coreProperties>
</file>