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5FB8CD9E" w:rsidR="00D71AAD" w:rsidRDefault="00E50CE8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C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Grant Program and Project Implementor</w:t>
      </w:r>
      <w:r w:rsidR="00AC17B9" w:rsidRPr="00E65091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="009F7D37" w:rsidRPr="00E65091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br/>
      </w:r>
      <w:r w:rsidR="00AA1A96" w:rsidRPr="00E50C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 w:rsidRPr="00E50C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CE5A12" w:rsidRPr="00E50C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Pr="00E50C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28825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6CDB4257" w:rsidR="006A209F" w:rsidRPr="00CF6064" w:rsidRDefault="00E50CE8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1B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January</w:t>
      </w:r>
      <w:r w:rsidR="00CE5A12" w:rsidRPr="00DA1B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D22255" w:rsidRPr="00DA1B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Pr="00DA1B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BA6868" w:rsidRPr="00DA1B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Pr="00DA1B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8F2D54" w:rsidRPr="00DA1B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AA1A96" w:rsidRPr="00DA1B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="00007852" w:rsidRPr="00DA1B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09</w:t>
      </w:r>
      <w:r w:rsidR="00FE00C5" w:rsidRPr="00DA1B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E54DB3" w:rsidRPr="00DA1B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AA1A96" w:rsidRPr="00DA1B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7188E4A" w14:textId="77777777" w:rsidR="00FE00C5" w:rsidRPr="00FE00C5" w:rsidRDefault="00FE00C5" w:rsidP="00FE00C5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E00C5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in person at the following location. </w:t>
      </w:r>
    </w:p>
    <w:p w14:paraId="5FACAB13" w14:textId="77777777" w:rsidR="006A209F" w:rsidRPr="00FE00C5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5951916" w14:textId="1549F786" w:rsidR="00FE00C5" w:rsidRPr="00FE00C5" w:rsidRDefault="00E50CE8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A1B39">
        <w:rPr>
          <w:rFonts w:ascii="Times New Roman" w:eastAsia="Times New Roman" w:hAnsi="Times New Roman" w:cs="Times New Roman"/>
          <w:color w:val="000000"/>
          <w:sz w:val="24"/>
          <w:szCs w:val="24"/>
        </w:rPr>
        <w:t>ORS Headquarters</w:t>
      </w:r>
      <w:r w:rsidR="00007852" w:rsidRPr="00DA1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Amethyst Conference room</w:t>
      </w:r>
      <w:r w:rsidRPr="00DA1B39">
        <w:rPr>
          <w:rFonts w:ascii="Times New Roman" w:eastAsia="Times New Roman" w:hAnsi="Times New Roman" w:cs="Times New Roman"/>
          <w:color w:val="000000"/>
          <w:sz w:val="24"/>
          <w:szCs w:val="24"/>
        </w:rPr>
        <w:t>, 1901 Main Street, 1</w:t>
      </w:r>
      <w:r w:rsidR="00007852" w:rsidRPr="00DA1B3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A1B3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DA1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floor, Columbia, South Carolina 29201</w:t>
      </w:r>
    </w:p>
    <w:p w14:paraId="48C9FD98" w14:textId="39DF2DA5" w:rsidR="00FE00C5" w:rsidRPr="00FE00C5" w:rsidRDefault="009F7D37" w:rsidP="00FE00C5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FE00C5" w:rsidRPr="00FE00C5">
        <w:rPr>
          <w:rFonts w:ascii="Times New Roman" w:eastAsia="Times New Roman" w:hAnsi="Times New Roman" w:cs="Times New Roman"/>
          <w:sz w:val="24"/>
          <w:szCs w:val="24"/>
        </w:rPr>
        <w:t xml:space="preserve">Contact the Procurement Officer at </w:t>
      </w:r>
      <w:hyperlink r:id="rId6" w:history="1">
        <w:r w:rsidR="00AC17B9" w:rsidRPr="00EE0164">
          <w:rPr>
            <w:rStyle w:val="Hyperlink"/>
            <w:rFonts w:ascii="Times New Roman" w:hAnsi="Times New Roman" w:cs="Times New Roman"/>
            <w:sz w:val="24"/>
            <w:szCs w:val="24"/>
          </w:rPr>
          <w:t>jbaysden@mmo.sc.gov</w:t>
        </w:r>
      </w:hyperlink>
      <w:r w:rsidR="00FE00C5" w:rsidRPr="00FE00C5">
        <w:rPr>
          <w:rFonts w:ascii="Times New Roman" w:hAnsi="Times New Roman" w:cs="Times New Roman"/>
          <w:sz w:val="24"/>
          <w:szCs w:val="24"/>
        </w:rPr>
        <w:t xml:space="preserve"> </w:t>
      </w:r>
      <w:r w:rsidR="00FE00C5" w:rsidRPr="00FE00C5">
        <w:rPr>
          <w:rFonts w:ascii="Times New Roman" w:eastAsia="Times New Roman" w:hAnsi="Times New Roman" w:cs="Times New Roman"/>
          <w:sz w:val="24"/>
          <w:szCs w:val="24"/>
        </w:rPr>
        <w:t>if you wish to attend.</w:t>
      </w:r>
    </w:p>
    <w:p w14:paraId="081293E1" w14:textId="77777777" w:rsidR="00FE00C5" w:rsidRPr="00FE00C5" w:rsidRDefault="00FE00C5" w:rsidP="00FE00C5">
      <w:pPr>
        <w:spacing w:before="12" w:line="260" w:lineRule="exact"/>
        <w:rPr>
          <w:rFonts w:ascii="Times New Roman" w:hAnsi="Times New Roman" w:cs="Times New Roman"/>
          <w:sz w:val="24"/>
          <w:szCs w:val="24"/>
        </w:rPr>
      </w:pPr>
    </w:p>
    <w:p w14:paraId="4BBFC22E" w14:textId="77777777" w:rsidR="00FE00C5" w:rsidRPr="00FE00C5" w:rsidRDefault="00FE00C5" w:rsidP="00FE00C5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FE00C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E00C5"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 w:rsidRPr="00FE00C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E00C5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FE00C5">
        <w:rPr>
          <w:rFonts w:ascii="Times New Roman" w:eastAsia="Times New Roman" w:hAnsi="Times New Roman" w:cs="Times New Roman"/>
          <w:sz w:val="24"/>
          <w:szCs w:val="24"/>
        </w:rPr>
        <w:t>A: (Selection)</w:t>
      </w:r>
    </w:p>
    <w:p w14:paraId="16893555" w14:textId="77777777" w:rsidR="00FE00C5" w:rsidRDefault="00FE00C5" w:rsidP="00FE00C5">
      <w:pPr>
        <w:spacing w:before="14" w:line="260" w:lineRule="exact"/>
        <w:rPr>
          <w:sz w:val="26"/>
          <w:szCs w:val="26"/>
        </w:rPr>
      </w:pPr>
    </w:p>
    <w:p w14:paraId="28CFB075" w14:textId="77777777" w:rsidR="00FE00C5" w:rsidRDefault="00FE00C5" w:rsidP="00FE00C5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42B14348" w14:textId="77777777" w:rsidR="00FE00C5" w:rsidRDefault="00FE00C5" w:rsidP="00FE00C5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256F05A3" w14:textId="77777777" w:rsidR="00FE00C5" w:rsidRDefault="00FE00C5" w:rsidP="00FE00C5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2F3807F2" w14:textId="77777777" w:rsidR="00FE00C5" w:rsidRDefault="00FE00C5" w:rsidP="00FE00C5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13959E91" w14:textId="77777777" w:rsidR="00FE00C5" w:rsidRDefault="00FE00C5" w:rsidP="00FE00C5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scussion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Proposals</w:t>
      </w:r>
    </w:p>
    <w:p w14:paraId="6DF0D75F" w14:textId="77777777" w:rsidR="00FE00C5" w:rsidRDefault="00FE00C5" w:rsidP="00FE00C5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4B834847" w14:textId="77777777" w:rsidR="00FE00C5" w:rsidRDefault="00FE00C5" w:rsidP="00FE00C5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0A1AC79D" w:rsidR="006A209F" w:rsidRDefault="00AC17B9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Jon Baysden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CA15C" w14:textId="77777777" w:rsidR="00F223E1" w:rsidRDefault="00F223E1" w:rsidP="00F408E5">
      <w:r>
        <w:separator/>
      </w:r>
    </w:p>
  </w:endnote>
  <w:endnote w:type="continuationSeparator" w:id="0">
    <w:p w14:paraId="43891233" w14:textId="77777777" w:rsidR="00F223E1" w:rsidRDefault="00F223E1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C73E" w14:textId="77777777" w:rsidR="00F223E1" w:rsidRDefault="00F223E1" w:rsidP="00F408E5">
      <w:r>
        <w:separator/>
      </w:r>
    </w:p>
  </w:footnote>
  <w:footnote w:type="continuationSeparator" w:id="0">
    <w:p w14:paraId="35D21CAE" w14:textId="77777777" w:rsidR="00F223E1" w:rsidRDefault="00F223E1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5511EAF8" w:rsidR="00CC12CC" w:rsidRDefault="002F1D98">
    <w:pPr>
      <w:pStyle w:val="Header"/>
    </w:pPr>
    <w:r>
      <w:rPr>
        <w:noProof/>
      </w:rPr>
      <w:drawing>
        <wp:inline distT="0" distB="0" distL="0" distR="0" wp14:anchorId="2B701A17" wp14:editId="06A5B0B6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07852"/>
    <w:rsid w:val="00007DD7"/>
    <w:rsid w:val="000542AF"/>
    <w:rsid w:val="0006008D"/>
    <w:rsid w:val="00090EDC"/>
    <w:rsid w:val="000A12ED"/>
    <w:rsid w:val="000D08D7"/>
    <w:rsid w:val="000F44A4"/>
    <w:rsid w:val="00130ED1"/>
    <w:rsid w:val="00166CB2"/>
    <w:rsid w:val="001E200D"/>
    <w:rsid w:val="00241B61"/>
    <w:rsid w:val="00284996"/>
    <w:rsid w:val="002C25B5"/>
    <w:rsid w:val="002F1D98"/>
    <w:rsid w:val="00322104"/>
    <w:rsid w:val="00342F5F"/>
    <w:rsid w:val="00355F97"/>
    <w:rsid w:val="00370EA9"/>
    <w:rsid w:val="003A08BF"/>
    <w:rsid w:val="004006E6"/>
    <w:rsid w:val="004A2340"/>
    <w:rsid w:val="004C04A4"/>
    <w:rsid w:val="00513DB9"/>
    <w:rsid w:val="005C3D76"/>
    <w:rsid w:val="005F270C"/>
    <w:rsid w:val="00606BDD"/>
    <w:rsid w:val="00615698"/>
    <w:rsid w:val="006A209F"/>
    <w:rsid w:val="008211CB"/>
    <w:rsid w:val="0086579A"/>
    <w:rsid w:val="008A6C58"/>
    <w:rsid w:val="008B0F31"/>
    <w:rsid w:val="008B3062"/>
    <w:rsid w:val="008C0221"/>
    <w:rsid w:val="008F2D54"/>
    <w:rsid w:val="0092485A"/>
    <w:rsid w:val="00951BD5"/>
    <w:rsid w:val="00961FC0"/>
    <w:rsid w:val="009B1FAF"/>
    <w:rsid w:val="009F7D37"/>
    <w:rsid w:val="00A44061"/>
    <w:rsid w:val="00AA1A96"/>
    <w:rsid w:val="00AC17B9"/>
    <w:rsid w:val="00AE3482"/>
    <w:rsid w:val="00B227EE"/>
    <w:rsid w:val="00BA6868"/>
    <w:rsid w:val="00BB6D80"/>
    <w:rsid w:val="00BC62A8"/>
    <w:rsid w:val="00C13910"/>
    <w:rsid w:val="00C3036E"/>
    <w:rsid w:val="00C327FF"/>
    <w:rsid w:val="00C334A3"/>
    <w:rsid w:val="00CA1211"/>
    <w:rsid w:val="00CC12CC"/>
    <w:rsid w:val="00CC6543"/>
    <w:rsid w:val="00CD76C0"/>
    <w:rsid w:val="00CE5A12"/>
    <w:rsid w:val="00CF4B53"/>
    <w:rsid w:val="00CF6064"/>
    <w:rsid w:val="00D109D1"/>
    <w:rsid w:val="00D22255"/>
    <w:rsid w:val="00D278ED"/>
    <w:rsid w:val="00D71AAD"/>
    <w:rsid w:val="00D84B89"/>
    <w:rsid w:val="00DA1B39"/>
    <w:rsid w:val="00DD1660"/>
    <w:rsid w:val="00E50CE8"/>
    <w:rsid w:val="00E54DB3"/>
    <w:rsid w:val="00E65091"/>
    <w:rsid w:val="00E868C3"/>
    <w:rsid w:val="00EB79F9"/>
    <w:rsid w:val="00ED5F33"/>
    <w:rsid w:val="00F223E1"/>
    <w:rsid w:val="00F408E5"/>
    <w:rsid w:val="00F575A6"/>
    <w:rsid w:val="00F707A4"/>
    <w:rsid w:val="00FE00C5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aysden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Baysden, Jonathan</cp:lastModifiedBy>
  <cp:revision>12</cp:revision>
  <cp:lastPrinted>2016-06-30T20:28:00Z</cp:lastPrinted>
  <dcterms:created xsi:type="dcterms:W3CDTF">2024-05-22T09:54:00Z</dcterms:created>
  <dcterms:modified xsi:type="dcterms:W3CDTF">2026-01-07T20:17:00Z</dcterms:modified>
</cp:coreProperties>
</file>