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1CF600" w14:textId="2CB37A9D" w:rsidR="00D71AAD" w:rsidRDefault="00D5504B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Real Estate Education Development</w:t>
      </w:r>
      <w:r w:rsidR="00AC1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F7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E5A12" w:rsidRPr="00CE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 w:rsidR="00AC17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486</w:t>
      </w:r>
    </w:p>
    <w:p w14:paraId="26163704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4ADFA2B4" w:rsidR="006A209F" w:rsidRPr="00CF6064" w:rsidRDefault="00CA2AF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July</w:t>
      </w:r>
      <w:r w:rsidR="00CE5A12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14</w:t>
      </w:r>
      <w:r w:rsidR="00BA6868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C17B9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8F2D54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AA1A96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0900</w:t>
      </w:r>
      <w:r w:rsidR="00AA1A96" w:rsidRPr="008F49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7188E4A" w14:textId="77777777" w:rsidR="00FE00C5" w:rsidRPr="00FE00C5" w:rsidRDefault="00FE00C5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in person at the following location. </w:t>
      </w:r>
    </w:p>
    <w:p w14:paraId="5FACAB13" w14:textId="77777777" w:rsidR="006A209F" w:rsidRPr="00FE00C5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951916" w14:textId="1F23B71F" w:rsidR="00FE00C5" w:rsidRPr="00FE00C5" w:rsidRDefault="00CA2AFB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LLR Headquarters, 110 </w:t>
      </w:r>
      <w:proofErr w:type="spellStart"/>
      <w:r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>Centerview</w:t>
      </w:r>
      <w:proofErr w:type="spellEnd"/>
      <w:r w:rsidRPr="00132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Drive, Columbia, South Carolina 29210</w:t>
      </w:r>
    </w:p>
    <w:p w14:paraId="48C9FD98" w14:textId="39DF2DA5" w:rsidR="00FE00C5" w:rsidRPr="00FE00C5" w:rsidRDefault="009F7D37" w:rsidP="00FE00C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6" w:history="1">
        <w:r w:rsidR="00AC17B9" w:rsidRPr="00EE0164">
          <w:rPr>
            <w:rStyle w:val="Hyperlink"/>
            <w:rFonts w:ascii="Times New Roman" w:hAnsi="Times New Roman" w:cs="Times New Roman"/>
            <w:sz w:val="24"/>
            <w:szCs w:val="24"/>
          </w:rPr>
          <w:t>jbaysden@mmo.sc.gov</w:t>
        </w:r>
      </w:hyperlink>
      <w:r w:rsidR="00FE00C5" w:rsidRPr="00FE00C5">
        <w:rPr>
          <w:rFonts w:ascii="Times New Roman" w:hAnsi="Times New Roman" w:cs="Times New Roman"/>
          <w:sz w:val="24"/>
          <w:szCs w:val="24"/>
        </w:rPr>
        <w:t xml:space="preserve"> </w:t>
      </w:r>
      <w:r w:rsidR="00FE00C5" w:rsidRPr="00FE00C5">
        <w:rPr>
          <w:rFonts w:ascii="Times New Roman" w:eastAsia="Times New Roman" w:hAnsi="Times New Roman" w:cs="Times New Roman"/>
          <w:sz w:val="24"/>
          <w:szCs w:val="24"/>
        </w:rPr>
        <w:t>if you wish to attend.</w:t>
      </w:r>
    </w:p>
    <w:p w14:paraId="081293E1" w14:textId="77777777" w:rsidR="00FE00C5" w:rsidRPr="00FE00C5" w:rsidRDefault="00FE00C5" w:rsidP="00FE00C5">
      <w:pPr>
        <w:spacing w:before="12" w:line="260" w:lineRule="exact"/>
        <w:rPr>
          <w:rFonts w:ascii="Times New Roman" w:hAnsi="Times New Roman" w:cs="Times New Roman"/>
          <w:sz w:val="24"/>
          <w:szCs w:val="24"/>
        </w:rPr>
      </w:pPr>
    </w:p>
    <w:p w14:paraId="4BBFC22E" w14:textId="77777777" w:rsidR="00FE00C5" w:rsidRPr="00FE00C5" w:rsidRDefault="00FE00C5" w:rsidP="00FE00C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FE00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C5"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E00C5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FE00C5"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6893555" w14:textId="77777777" w:rsidR="00FE00C5" w:rsidRDefault="00FE00C5" w:rsidP="00FE00C5">
      <w:pPr>
        <w:spacing w:before="14" w:line="260" w:lineRule="exact"/>
        <w:rPr>
          <w:sz w:val="26"/>
          <w:szCs w:val="26"/>
        </w:rPr>
      </w:pPr>
    </w:p>
    <w:p w14:paraId="28CFB075" w14:textId="77777777" w:rsidR="00FE00C5" w:rsidRDefault="00FE00C5" w:rsidP="00FE00C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2B14348" w14:textId="77777777" w:rsidR="00FE00C5" w:rsidRDefault="00FE00C5" w:rsidP="00FE00C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56F05A3" w14:textId="77777777" w:rsidR="00FE00C5" w:rsidRDefault="00FE00C5" w:rsidP="00FE00C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3807F2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3959E91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6DF0D75F" w14:textId="77777777" w:rsidR="00FE00C5" w:rsidRDefault="00FE00C5" w:rsidP="00FE00C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B834847" w14:textId="77777777" w:rsidR="00FE00C5" w:rsidRDefault="00FE00C5" w:rsidP="00FE00C5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4389B4C7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0A1AC79D" w:rsidR="006A209F" w:rsidRDefault="00AC17B9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 Baysden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15C" w14:textId="77777777" w:rsidR="00F223E1" w:rsidRDefault="00F223E1" w:rsidP="00F408E5">
      <w:r>
        <w:separator/>
      </w:r>
    </w:p>
  </w:endnote>
  <w:endnote w:type="continuationSeparator" w:id="0">
    <w:p w14:paraId="43891233" w14:textId="77777777" w:rsidR="00F223E1" w:rsidRDefault="00F223E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C73E" w14:textId="77777777" w:rsidR="00F223E1" w:rsidRDefault="00F223E1" w:rsidP="00F408E5">
      <w:r>
        <w:separator/>
      </w:r>
    </w:p>
  </w:footnote>
  <w:footnote w:type="continuationSeparator" w:id="0">
    <w:p w14:paraId="35D21CAE" w14:textId="77777777" w:rsidR="00F223E1" w:rsidRDefault="00F223E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5511EAF8" w:rsidR="00CC12CC" w:rsidRDefault="002F1D98">
    <w:pPr>
      <w:pStyle w:val="Header"/>
    </w:pPr>
    <w:r>
      <w:rPr>
        <w:noProof/>
      </w:rPr>
      <w:drawing>
        <wp:inline distT="0" distB="0" distL="0" distR="0" wp14:anchorId="2B701A17" wp14:editId="06A5B0B6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119A5"/>
    <w:rsid w:val="00241B61"/>
    <w:rsid w:val="00284996"/>
    <w:rsid w:val="002C25B5"/>
    <w:rsid w:val="002F1D98"/>
    <w:rsid w:val="00322104"/>
    <w:rsid w:val="00342F5F"/>
    <w:rsid w:val="00370EA9"/>
    <w:rsid w:val="004006E6"/>
    <w:rsid w:val="00473CE0"/>
    <w:rsid w:val="004C04A4"/>
    <w:rsid w:val="00513DB9"/>
    <w:rsid w:val="005C3D76"/>
    <w:rsid w:val="005F270C"/>
    <w:rsid w:val="00606BDD"/>
    <w:rsid w:val="00615698"/>
    <w:rsid w:val="006A209F"/>
    <w:rsid w:val="008211CB"/>
    <w:rsid w:val="0086579A"/>
    <w:rsid w:val="008A6C58"/>
    <w:rsid w:val="008B0F31"/>
    <w:rsid w:val="008B3062"/>
    <w:rsid w:val="008C0221"/>
    <w:rsid w:val="008F2D54"/>
    <w:rsid w:val="008F499D"/>
    <w:rsid w:val="0092485A"/>
    <w:rsid w:val="00961FC0"/>
    <w:rsid w:val="009B1FAF"/>
    <w:rsid w:val="009F7D37"/>
    <w:rsid w:val="00AA1A96"/>
    <w:rsid w:val="00AC17B9"/>
    <w:rsid w:val="00AE3482"/>
    <w:rsid w:val="00BA6868"/>
    <w:rsid w:val="00BB6D80"/>
    <w:rsid w:val="00BC62A8"/>
    <w:rsid w:val="00C13910"/>
    <w:rsid w:val="00C240F0"/>
    <w:rsid w:val="00C3036E"/>
    <w:rsid w:val="00C327FF"/>
    <w:rsid w:val="00C334A3"/>
    <w:rsid w:val="00CA1211"/>
    <w:rsid w:val="00CA2AFB"/>
    <w:rsid w:val="00CC12CC"/>
    <w:rsid w:val="00CD76C0"/>
    <w:rsid w:val="00CE5A12"/>
    <w:rsid w:val="00CF4B53"/>
    <w:rsid w:val="00CF6064"/>
    <w:rsid w:val="00D1074F"/>
    <w:rsid w:val="00D109D1"/>
    <w:rsid w:val="00D278ED"/>
    <w:rsid w:val="00D5504B"/>
    <w:rsid w:val="00D71AAD"/>
    <w:rsid w:val="00D84B89"/>
    <w:rsid w:val="00DD1660"/>
    <w:rsid w:val="00E54DB3"/>
    <w:rsid w:val="00E868C3"/>
    <w:rsid w:val="00EB79F9"/>
    <w:rsid w:val="00ED5F33"/>
    <w:rsid w:val="00F223E1"/>
    <w:rsid w:val="00F408E5"/>
    <w:rsid w:val="00F575A6"/>
    <w:rsid w:val="00F707A4"/>
    <w:rsid w:val="00FE00C5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aysde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Baysden, Jonathan</cp:lastModifiedBy>
  <cp:revision>9</cp:revision>
  <cp:lastPrinted>2016-06-30T20:28:00Z</cp:lastPrinted>
  <dcterms:created xsi:type="dcterms:W3CDTF">2024-05-22T09:54:00Z</dcterms:created>
  <dcterms:modified xsi:type="dcterms:W3CDTF">2025-06-30T20:17:00Z</dcterms:modified>
</cp:coreProperties>
</file>