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41CF600" w14:textId="6F89EE0C" w:rsidR="00D71AAD" w:rsidRDefault="00643070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Support for Media Campaigns</w:t>
      </w:r>
      <w:r w:rsidR="00AC17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F7D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="00CE5A12" w:rsidRPr="00CE5A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28142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02D25FEA" w:rsidR="006A209F" w:rsidRPr="00CF6064" w:rsidRDefault="0028603B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86D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</w:t>
      </w:r>
      <w:r w:rsidR="005F65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ly</w:t>
      </w:r>
      <w:r w:rsidR="00CE5A12" w:rsidRPr="00186D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F65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BA6868" w:rsidRPr="00186D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AC17B9" w:rsidRPr="00186D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8F2D54" w:rsidRPr="00186D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AA1A96" w:rsidRPr="00186D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5F65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083</w:t>
      </w:r>
      <w:r w:rsidR="00E54DB3" w:rsidRPr="00186D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AA1A96" w:rsidRPr="00186D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7188E4A" w14:textId="77777777" w:rsidR="00FE00C5" w:rsidRPr="00FE00C5" w:rsidRDefault="00FE00C5" w:rsidP="00FE00C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E00C5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in person at the following location. </w:t>
      </w:r>
    </w:p>
    <w:p w14:paraId="5FACAB13" w14:textId="77777777" w:rsidR="006A209F" w:rsidRPr="00FE00C5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5951916" w14:textId="3A503A3D" w:rsidR="00FE00C5" w:rsidRPr="00FE00C5" w:rsidRDefault="00643070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86DC1">
        <w:rPr>
          <w:rFonts w:ascii="Times New Roman" w:eastAsia="Times New Roman" w:hAnsi="Times New Roman" w:cs="Times New Roman"/>
          <w:color w:val="000000"/>
          <w:sz w:val="24"/>
          <w:szCs w:val="24"/>
        </w:rPr>
        <w:t>DAODAS</w:t>
      </w:r>
      <w:r w:rsidR="00CE5A12" w:rsidRPr="00186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Headquarters</w:t>
      </w:r>
      <w:r w:rsidR="009F7D37" w:rsidRPr="00186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86DC1" w:rsidRPr="00186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400 </w:t>
      </w:r>
      <w:proofErr w:type="spellStart"/>
      <w:r w:rsidR="00186DC1" w:rsidRPr="00186DC1">
        <w:rPr>
          <w:rFonts w:ascii="Times New Roman" w:eastAsia="Times New Roman" w:hAnsi="Times New Roman" w:cs="Times New Roman"/>
          <w:color w:val="000000"/>
          <w:sz w:val="24"/>
          <w:szCs w:val="24"/>
        </w:rPr>
        <w:t>Otarre</w:t>
      </w:r>
      <w:proofErr w:type="spellEnd"/>
      <w:r w:rsidR="00186DC1" w:rsidRPr="00186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Parkway, Cayce, SC 29033</w:t>
      </w:r>
    </w:p>
    <w:p w14:paraId="48C9FD98" w14:textId="39DF2DA5" w:rsidR="00FE00C5" w:rsidRPr="00FE00C5" w:rsidRDefault="009F7D37" w:rsidP="00FE00C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FE00C5" w:rsidRPr="00FE00C5">
        <w:rPr>
          <w:rFonts w:ascii="Times New Roman" w:eastAsia="Times New Roman" w:hAnsi="Times New Roman" w:cs="Times New Roman"/>
          <w:sz w:val="24"/>
          <w:szCs w:val="24"/>
        </w:rPr>
        <w:t xml:space="preserve">Contact the Procurement Officer at </w:t>
      </w:r>
      <w:hyperlink r:id="rId6" w:history="1">
        <w:r w:rsidR="00AC17B9" w:rsidRPr="00EE0164">
          <w:rPr>
            <w:rStyle w:val="Hyperlink"/>
            <w:rFonts w:ascii="Times New Roman" w:hAnsi="Times New Roman" w:cs="Times New Roman"/>
            <w:sz w:val="24"/>
            <w:szCs w:val="24"/>
          </w:rPr>
          <w:t>jbaysden@mmo.sc.gov</w:t>
        </w:r>
      </w:hyperlink>
      <w:r w:rsidR="00FE00C5" w:rsidRPr="00FE00C5">
        <w:rPr>
          <w:rFonts w:ascii="Times New Roman" w:hAnsi="Times New Roman" w:cs="Times New Roman"/>
          <w:sz w:val="24"/>
          <w:szCs w:val="24"/>
        </w:rPr>
        <w:t xml:space="preserve"> </w:t>
      </w:r>
      <w:r w:rsidR="00FE00C5" w:rsidRPr="00FE00C5">
        <w:rPr>
          <w:rFonts w:ascii="Times New Roman" w:eastAsia="Times New Roman" w:hAnsi="Times New Roman" w:cs="Times New Roman"/>
          <w:sz w:val="24"/>
          <w:szCs w:val="24"/>
        </w:rPr>
        <w:t>if you wish to attend.</w:t>
      </w:r>
    </w:p>
    <w:p w14:paraId="081293E1" w14:textId="77777777" w:rsidR="00FE00C5" w:rsidRPr="00FE00C5" w:rsidRDefault="00FE00C5" w:rsidP="00FE00C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14:paraId="4BBFC22E" w14:textId="77777777" w:rsidR="00FE00C5" w:rsidRPr="00FE00C5" w:rsidRDefault="00FE00C5" w:rsidP="00FE00C5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FE00C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E00C5"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 w:rsidRPr="00FE00C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E00C5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FE00C5"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16893555" w14:textId="77777777" w:rsidR="00FE00C5" w:rsidRDefault="00FE00C5" w:rsidP="00FE00C5">
      <w:pPr>
        <w:spacing w:before="14" w:line="260" w:lineRule="exact"/>
        <w:rPr>
          <w:sz w:val="26"/>
          <w:szCs w:val="26"/>
        </w:rPr>
      </w:pPr>
    </w:p>
    <w:p w14:paraId="28CFB075" w14:textId="77777777" w:rsidR="00FE00C5" w:rsidRDefault="00FE00C5" w:rsidP="00FE00C5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2B14348" w14:textId="77777777" w:rsidR="00FE00C5" w:rsidRDefault="00FE00C5" w:rsidP="00FE00C5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256F05A3" w14:textId="77777777" w:rsidR="00FE00C5" w:rsidRDefault="00FE00C5" w:rsidP="00FE00C5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2F3807F2" w14:textId="77777777" w:rsidR="00FE00C5" w:rsidRDefault="00FE00C5" w:rsidP="00FE00C5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13959E91" w14:textId="77777777" w:rsidR="00FE00C5" w:rsidRDefault="00FE00C5" w:rsidP="00FE00C5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6DF0D75F" w14:textId="77777777" w:rsidR="00FE00C5" w:rsidRDefault="00FE00C5" w:rsidP="00FE00C5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B834847" w14:textId="77777777" w:rsidR="00FE00C5" w:rsidRDefault="00FE00C5" w:rsidP="00FE00C5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0A1AC79D" w:rsidR="006A209F" w:rsidRDefault="00AC17B9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Jon Baysden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CA15C" w14:textId="77777777" w:rsidR="00F223E1" w:rsidRDefault="00F223E1" w:rsidP="00F408E5">
      <w:r>
        <w:separator/>
      </w:r>
    </w:p>
  </w:endnote>
  <w:endnote w:type="continuationSeparator" w:id="0">
    <w:p w14:paraId="43891233" w14:textId="77777777" w:rsidR="00F223E1" w:rsidRDefault="00F223E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C73E" w14:textId="77777777" w:rsidR="00F223E1" w:rsidRDefault="00F223E1" w:rsidP="00F408E5">
      <w:r>
        <w:separator/>
      </w:r>
    </w:p>
  </w:footnote>
  <w:footnote w:type="continuationSeparator" w:id="0">
    <w:p w14:paraId="35D21CAE" w14:textId="77777777" w:rsidR="00F223E1" w:rsidRDefault="00F223E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5511EAF8" w:rsidR="00CC12CC" w:rsidRDefault="002F1D98">
    <w:pPr>
      <w:pStyle w:val="Header"/>
    </w:pPr>
    <w:r>
      <w:rPr>
        <w:noProof/>
      </w:rPr>
      <w:drawing>
        <wp:inline distT="0" distB="0" distL="0" distR="0" wp14:anchorId="2B701A17" wp14:editId="06A5B0B6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44A4"/>
    <w:rsid w:val="000F5061"/>
    <w:rsid w:val="00130ED1"/>
    <w:rsid w:val="00186DC1"/>
    <w:rsid w:val="00241B61"/>
    <w:rsid w:val="00284996"/>
    <w:rsid w:val="0028603B"/>
    <w:rsid w:val="002C25B5"/>
    <w:rsid w:val="002F1D98"/>
    <w:rsid w:val="00322104"/>
    <w:rsid w:val="00342F5F"/>
    <w:rsid w:val="00370EA9"/>
    <w:rsid w:val="004006E6"/>
    <w:rsid w:val="00434ADA"/>
    <w:rsid w:val="004746E5"/>
    <w:rsid w:val="004C04A4"/>
    <w:rsid w:val="00513DB9"/>
    <w:rsid w:val="00542F6C"/>
    <w:rsid w:val="005C3D76"/>
    <w:rsid w:val="005F270C"/>
    <w:rsid w:val="005F6526"/>
    <w:rsid w:val="00606BDD"/>
    <w:rsid w:val="00615698"/>
    <w:rsid w:val="00643070"/>
    <w:rsid w:val="006612D8"/>
    <w:rsid w:val="006A209F"/>
    <w:rsid w:val="007171C5"/>
    <w:rsid w:val="007A2CBC"/>
    <w:rsid w:val="008211CB"/>
    <w:rsid w:val="0086579A"/>
    <w:rsid w:val="00882811"/>
    <w:rsid w:val="008A6C58"/>
    <w:rsid w:val="008B0F31"/>
    <w:rsid w:val="008B3062"/>
    <w:rsid w:val="008C0221"/>
    <w:rsid w:val="008F2D54"/>
    <w:rsid w:val="0092485A"/>
    <w:rsid w:val="00961FC0"/>
    <w:rsid w:val="00975393"/>
    <w:rsid w:val="00976EDD"/>
    <w:rsid w:val="009B1FAF"/>
    <w:rsid w:val="009D3AE1"/>
    <w:rsid w:val="009F7D37"/>
    <w:rsid w:val="00AA1A96"/>
    <w:rsid w:val="00AC17B9"/>
    <w:rsid w:val="00AC19C8"/>
    <w:rsid w:val="00AE3482"/>
    <w:rsid w:val="00BA6868"/>
    <w:rsid w:val="00BB6D80"/>
    <w:rsid w:val="00BC62A8"/>
    <w:rsid w:val="00C13910"/>
    <w:rsid w:val="00C3036E"/>
    <w:rsid w:val="00C327FF"/>
    <w:rsid w:val="00C334A3"/>
    <w:rsid w:val="00C940C1"/>
    <w:rsid w:val="00CA1211"/>
    <w:rsid w:val="00CC12CC"/>
    <w:rsid w:val="00CD76C0"/>
    <w:rsid w:val="00CE5A12"/>
    <w:rsid w:val="00CF4B53"/>
    <w:rsid w:val="00CF6064"/>
    <w:rsid w:val="00D109D1"/>
    <w:rsid w:val="00D278ED"/>
    <w:rsid w:val="00D71AAD"/>
    <w:rsid w:val="00D84B89"/>
    <w:rsid w:val="00DD1660"/>
    <w:rsid w:val="00E54DB3"/>
    <w:rsid w:val="00E868C3"/>
    <w:rsid w:val="00EB79F9"/>
    <w:rsid w:val="00ED5F33"/>
    <w:rsid w:val="00F223E1"/>
    <w:rsid w:val="00F408E5"/>
    <w:rsid w:val="00F409B6"/>
    <w:rsid w:val="00F575A6"/>
    <w:rsid w:val="00F707A4"/>
    <w:rsid w:val="00F839C2"/>
    <w:rsid w:val="00FE00C5"/>
    <w:rsid w:val="00FE2C11"/>
    <w:rsid w:val="00F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aysde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Baysden, Jonathan</cp:lastModifiedBy>
  <cp:revision>2</cp:revision>
  <cp:lastPrinted>2016-06-30T20:28:00Z</cp:lastPrinted>
  <dcterms:created xsi:type="dcterms:W3CDTF">2025-06-30T12:23:00Z</dcterms:created>
  <dcterms:modified xsi:type="dcterms:W3CDTF">2025-06-30T12:23:00Z</dcterms:modified>
</cp:coreProperties>
</file>