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16844B24" w:rsidR="00D71AAD" w:rsidRPr="00D77078" w:rsidRDefault="003A08BF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Pharmacy Benefit Management Program</w:t>
      </w:r>
      <w:r w:rsidR="00AC17B9" w:rsidRPr="00D77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F7D37" w:rsidRPr="00D77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 w:rsidRPr="00D77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 w:rsidRPr="00D77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CE5A12" w:rsidRPr="00D77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Pr="00D770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27378</w:t>
      </w:r>
    </w:p>
    <w:p w14:paraId="26163704" w14:textId="77777777" w:rsidR="006A209F" w:rsidRPr="00D77078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D77078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77078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D77078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D77078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D77078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2520AC5E" w:rsidR="006A209F" w:rsidRPr="00D77078" w:rsidRDefault="00D2225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</w:t>
      </w:r>
      <w:r w:rsidR="00CE5A12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119FF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BA6868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AC17B9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F2D54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7119FF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</w:t>
      </w:r>
      <w:r w:rsidR="00FE00C5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54DB3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 w:rsidRPr="007119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D77078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7188E4A" w14:textId="77777777" w:rsidR="00FE00C5" w:rsidRPr="00D77078" w:rsidRDefault="00FE00C5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77078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at the following location. </w:t>
      </w:r>
    </w:p>
    <w:p w14:paraId="5FACAB13" w14:textId="77777777" w:rsidR="006A209F" w:rsidRPr="00D77078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951916" w14:textId="14365054" w:rsidR="00FE00C5" w:rsidRPr="00FE00C5" w:rsidRDefault="00CE5A12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22255"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Headquarters</w:t>
      </w:r>
      <w:r w:rsidR="009F7D37"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22255"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>Village Shopping Center, 113 Reed Ave</w:t>
      </w:r>
      <w:r w:rsidR="009F7D37"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22255"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>Lexington</w:t>
      </w:r>
      <w:r w:rsidR="009F7D37"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>, South Carolina 29</w:t>
      </w:r>
      <w:r w:rsidR="00D22255" w:rsidRPr="00D77078">
        <w:rPr>
          <w:rFonts w:ascii="Times New Roman" w:eastAsia="Times New Roman" w:hAnsi="Times New Roman" w:cs="Times New Roman"/>
          <w:color w:val="000000"/>
          <w:sz w:val="24"/>
          <w:szCs w:val="24"/>
        </w:rPr>
        <w:t>072</w:t>
      </w:r>
    </w:p>
    <w:p w14:paraId="48C9FD98" w14:textId="39DF2DA5" w:rsidR="00FE00C5" w:rsidRPr="00FE00C5" w:rsidRDefault="009F7D37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AC17B9" w:rsidRPr="00EE0164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FE00C5" w:rsidRPr="00FE00C5">
        <w:rPr>
          <w:rFonts w:ascii="Times New Roman" w:hAnsi="Times New Roman" w:cs="Times New Roman"/>
          <w:sz w:val="24"/>
          <w:szCs w:val="24"/>
        </w:rPr>
        <w:t xml:space="preserve"> </w:t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081293E1" w14:textId="77777777" w:rsidR="00FE00C5" w:rsidRPr="00FE00C5" w:rsidRDefault="00FE00C5" w:rsidP="00FE00C5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BBFC22E" w14:textId="77777777" w:rsidR="00FE00C5" w:rsidRPr="00FE00C5" w:rsidRDefault="00FE00C5" w:rsidP="00FE00C5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0C5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00C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16893555" w14:textId="77777777" w:rsidR="00FE00C5" w:rsidRDefault="00FE00C5" w:rsidP="00FE00C5">
      <w:pPr>
        <w:spacing w:before="14" w:line="260" w:lineRule="exact"/>
        <w:rPr>
          <w:sz w:val="26"/>
          <w:szCs w:val="26"/>
        </w:rPr>
      </w:pPr>
    </w:p>
    <w:p w14:paraId="28CFB075" w14:textId="77777777" w:rsidR="00FE00C5" w:rsidRDefault="00FE00C5" w:rsidP="00FE00C5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2B14348" w14:textId="77777777" w:rsidR="00FE00C5" w:rsidRDefault="00FE00C5" w:rsidP="00FE00C5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256F05A3" w14:textId="77777777" w:rsidR="00FE00C5" w:rsidRDefault="00FE00C5" w:rsidP="00FE00C5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F3807F2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3959E91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DF0D75F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B834847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0A1AC79D" w:rsidR="006A209F" w:rsidRDefault="00AC17B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A15C" w14:textId="77777777" w:rsidR="00F223E1" w:rsidRDefault="00F223E1" w:rsidP="00F408E5">
      <w:r>
        <w:separator/>
      </w:r>
    </w:p>
  </w:endnote>
  <w:endnote w:type="continuationSeparator" w:id="0">
    <w:p w14:paraId="43891233" w14:textId="77777777" w:rsidR="00F223E1" w:rsidRDefault="00F223E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C73E" w14:textId="77777777" w:rsidR="00F223E1" w:rsidRDefault="00F223E1" w:rsidP="00F408E5">
      <w:r>
        <w:separator/>
      </w:r>
    </w:p>
  </w:footnote>
  <w:footnote w:type="continuationSeparator" w:id="0">
    <w:p w14:paraId="35D21CAE" w14:textId="77777777" w:rsidR="00F223E1" w:rsidRDefault="00F223E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7DD7"/>
    <w:rsid w:val="000542AF"/>
    <w:rsid w:val="0006008D"/>
    <w:rsid w:val="00070F18"/>
    <w:rsid w:val="000A12ED"/>
    <w:rsid w:val="000D08D7"/>
    <w:rsid w:val="000F44A4"/>
    <w:rsid w:val="00130ED1"/>
    <w:rsid w:val="00215C94"/>
    <w:rsid w:val="00241B61"/>
    <w:rsid w:val="00284996"/>
    <w:rsid w:val="002C25B5"/>
    <w:rsid w:val="002F1D98"/>
    <w:rsid w:val="00322104"/>
    <w:rsid w:val="00342F5F"/>
    <w:rsid w:val="00370EA9"/>
    <w:rsid w:val="003A08BF"/>
    <w:rsid w:val="003F1722"/>
    <w:rsid w:val="004006E6"/>
    <w:rsid w:val="004A2340"/>
    <w:rsid w:val="004C04A4"/>
    <w:rsid w:val="00513DB9"/>
    <w:rsid w:val="005C3D76"/>
    <w:rsid w:val="005F270C"/>
    <w:rsid w:val="00606BDD"/>
    <w:rsid w:val="00615698"/>
    <w:rsid w:val="006A209F"/>
    <w:rsid w:val="007119FF"/>
    <w:rsid w:val="008211CB"/>
    <w:rsid w:val="0086579A"/>
    <w:rsid w:val="00892960"/>
    <w:rsid w:val="008A6C58"/>
    <w:rsid w:val="008B0F31"/>
    <w:rsid w:val="008B3062"/>
    <w:rsid w:val="008C0221"/>
    <w:rsid w:val="008F2D54"/>
    <w:rsid w:val="0092485A"/>
    <w:rsid w:val="00951BD5"/>
    <w:rsid w:val="00961FC0"/>
    <w:rsid w:val="009B1FAF"/>
    <w:rsid w:val="009F7D37"/>
    <w:rsid w:val="00AA1A96"/>
    <w:rsid w:val="00AC17B9"/>
    <w:rsid w:val="00AE3482"/>
    <w:rsid w:val="00B7773B"/>
    <w:rsid w:val="00BA5E1A"/>
    <w:rsid w:val="00BA6868"/>
    <w:rsid w:val="00BB6D80"/>
    <w:rsid w:val="00BC62A8"/>
    <w:rsid w:val="00C13910"/>
    <w:rsid w:val="00C3036E"/>
    <w:rsid w:val="00C327FF"/>
    <w:rsid w:val="00C334A3"/>
    <w:rsid w:val="00CA1211"/>
    <w:rsid w:val="00CC12CC"/>
    <w:rsid w:val="00CC6543"/>
    <w:rsid w:val="00CD76C0"/>
    <w:rsid w:val="00CE5A12"/>
    <w:rsid w:val="00CF4B53"/>
    <w:rsid w:val="00CF6064"/>
    <w:rsid w:val="00D109D1"/>
    <w:rsid w:val="00D22255"/>
    <w:rsid w:val="00D278ED"/>
    <w:rsid w:val="00D71AAD"/>
    <w:rsid w:val="00D77078"/>
    <w:rsid w:val="00D84B89"/>
    <w:rsid w:val="00DD1660"/>
    <w:rsid w:val="00E42432"/>
    <w:rsid w:val="00E54DB3"/>
    <w:rsid w:val="00E65091"/>
    <w:rsid w:val="00E868C3"/>
    <w:rsid w:val="00EB79F9"/>
    <w:rsid w:val="00ED5F33"/>
    <w:rsid w:val="00F223E1"/>
    <w:rsid w:val="00F408E5"/>
    <w:rsid w:val="00F575A6"/>
    <w:rsid w:val="00F707A4"/>
    <w:rsid w:val="00FE00C5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12</cp:revision>
  <cp:lastPrinted>2016-06-30T20:28:00Z</cp:lastPrinted>
  <dcterms:created xsi:type="dcterms:W3CDTF">2024-05-22T09:54:00Z</dcterms:created>
  <dcterms:modified xsi:type="dcterms:W3CDTF">2025-05-20T18:02:00Z</dcterms:modified>
</cp:coreProperties>
</file>