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301F89" w14:textId="45ADE71D" w:rsidR="00D569A9" w:rsidRDefault="00D569A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Ticketing, Retail and Food Service</w:t>
      </w:r>
      <w:r w:rsidR="005911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PPDA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41CF600" w14:textId="1C3E9E67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B456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7057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5893B72A" w:rsidR="006A209F" w:rsidRPr="00CF6064" w:rsidRDefault="00626072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November </w:t>
      </w:r>
      <w:r w:rsidR="00CB5D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CB5D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133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2E88DA7D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>The meeting will be held</w:t>
      </w:r>
      <w:r w:rsidR="009556D2">
        <w:rPr>
          <w:rFonts w:ascii="Times New Roman" w:eastAsia="Times New Roman" w:hAnsi="Times New Roman" w:cs="Times New Roman"/>
          <w:sz w:val="24"/>
          <w:szCs w:val="24"/>
        </w:rPr>
        <w:t xml:space="preserve"> virtually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426C20D7" w14:textId="77777777" w:rsidR="007938A1" w:rsidRDefault="007938A1" w:rsidP="007938A1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4934A0A3" w14:textId="77777777" w:rsidR="007938A1" w:rsidRDefault="007938A1" w:rsidP="007938A1">
      <w:pPr>
        <w:spacing w:before="14" w:line="260" w:lineRule="exact"/>
        <w:rPr>
          <w:sz w:val="26"/>
          <w:szCs w:val="26"/>
        </w:rPr>
      </w:pPr>
    </w:p>
    <w:p w14:paraId="03036077" w14:textId="77777777" w:rsidR="007938A1" w:rsidRDefault="007938A1" w:rsidP="007938A1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3986124" w14:textId="77777777" w:rsidR="007938A1" w:rsidRDefault="007938A1" w:rsidP="007938A1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040FB409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97A8307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1C018181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0D2032A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7480F"/>
    <w:rsid w:val="00284996"/>
    <w:rsid w:val="00297CE9"/>
    <w:rsid w:val="00322104"/>
    <w:rsid w:val="00370EA9"/>
    <w:rsid w:val="003F4C0F"/>
    <w:rsid w:val="004006E6"/>
    <w:rsid w:val="004C04A4"/>
    <w:rsid w:val="00513DB9"/>
    <w:rsid w:val="00584169"/>
    <w:rsid w:val="005911BD"/>
    <w:rsid w:val="005C3D76"/>
    <w:rsid w:val="005F270C"/>
    <w:rsid w:val="00606BDD"/>
    <w:rsid w:val="00615698"/>
    <w:rsid w:val="00626072"/>
    <w:rsid w:val="0064174F"/>
    <w:rsid w:val="006A209F"/>
    <w:rsid w:val="007225C9"/>
    <w:rsid w:val="007938A1"/>
    <w:rsid w:val="008211CB"/>
    <w:rsid w:val="0086579A"/>
    <w:rsid w:val="008A6C58"/>
    <w:rsid w:val="008B0F31"/>
    <w:rsid w:val="008B3062"/>
    <w:rsid w:val="008C0221"/>
    <w:rsid w:val="0092485A"/>
    <w:rsid w:val="00952674"/>
    <w:rsid w:val="009556D2"/>
    <w:rsid w:val="00961FC0"/>
    <w:rsid w:val="009B1FAF"/>
    <w:rsid w:val="00AA1A96"/>
    <w:rsid w:val="00AE3482"/>
    <w:rsid w:val="00B45626"/>
    <w:rsid w:val="00BC62A8"/>
    <w:rsid w:val="00BF2ED1"/>
    <w:rsid w:val="00C13910"/>
    <w:rsid w:val="00C3036E"/>
    <w:rsid w:val="00C327FF"/>
    <w:rsid w:val="00C334A3"/>
    <w:rsid w:val="00C84D23"/>
    <w:rsid w:val="00CA1211"/>
    <w:rsid w:val="00CB5D3E"/>
    <w:rsid w:val="00CC12CC"/>
    <w:rsid w:val="00CF2A96"/>
    <w:rsid w:val="00CF6064"/>
    <w:rsid w:val="00D109D1"/>
    <w:rsid w:val="00D278ED"/>
    <w:rsid w:val="00D569A9"/>
    <w:rsid w:val="00D71AAD"/>
    <w:rsid w:val="00D94788"/>
    <w:rsid w:val="00DA286B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2</cp:revision>
  <cp:lastPrinted>2016-06-30T20:28:00Z</cp:lastPrinted>
  <dcterms:created xsi:type="dcterms:W3CDTF">2025-11-10T18:41:00Z</dcterms:created>
  <dcterms:modified xsi:type="dcterms:W3CDTF">2025-11-10T18:41:00Z</dcterms:modified>
</cp:coreProperties>
</file>