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25D58F8F" w:rsidR="00D71AAD" w:rsidRDefault="00FA68C9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Engagement Facilitator EPA Solar for All Grant</w:t>
      </w:r>
      <w:r w:rsidR="00F707A4" w:rsidRP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8190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58825744" w:rsidR="006A209F" w:rsidRPr="00CF6064" w:rsidRDefault="00FA68C9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29, 2025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="00D94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08537275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07268F">
        <w:rPr>
          <w:rFonts w:ascii="Times New Roman" w:eastAsia="Times New Roman" w:hAnsi="Times New Roman" w:cs="Times New Roman"/>
          <w:sz w:val="24"/>
          <w:szCs w:val="24"/>
        </w:rPr>
        <w:t>at 632 Rosewood Dr. Columbia, SC 29201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62EBC626" w14:textId="77777777" w:rsidR="0007268F" w:rsidRDefault="0007268F" w:rsidP="0007268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0A1D984B" w14:textId="77777777" w:rsidR="0007268F" w:rsidRDefault="0007268F" w:rsidP="0007268F">
      <w:pPr>
        <w:spacing w:before="14" w:line="260" w:lineRule="exact"/>
        <w:rPr>
          <w:sz w:val="26"/>
          <w:szCs w:val="26"/>
        </w:rPr>
      </w:pPr>
    </w:p>
    <w:p w14:paraId="2C682BB8" w14:textId="77777777" w:rsidR="0007268F" w:rsidRDefault="0007268F" w:rsidP="0007268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3620DB5" w14:textId="77777777" w:rsidR="0007268F" w:rsidRDefault="0007268F" w:rsidP="0007268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53B4A6C1" w14:textId="77777777" w:rsidR="0007268F" w:rsidRDefault="0007268F" w:rsidP="0007268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46E1753" w14:textId="77777777" w:rsidR="0007268F" w:rsidRDefault="0007268F" w:rsidP="0007268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E81A37F" w14:textId="77777777" w:rsidR="0007268F" w:rsidRDefault="0007268F" w:rsidP="0007268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E69F887" w14:textId="77777777" w:rsidR="0007268F" w:rsidRDefault="0007268F" w:rsidP="0007268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7270587D" w14:textId="77777777" w:rsidR="0007268F" w:rsidRDefault="0007268F" w:rsidP="0007268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7777777"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7268F"/>
    <w:rsid w:val="000A12ED"/>
    <w:rsid w:val="000D08D7"/>
    <w:rsid w:val="000F44A4"/>
    <w:rsid w:val="00130ED1"/>
    <w:rsid w:val="0015576D"/>
    <w:rsid w:val="00241B61"/>
    <w:rsid w:val="00284996"/>
    <w:rsid w:val="00322104"/>
    <w:rsid w:val="00370EA9"/>
    <w:rsid w:val="004006E6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964BA"/>
    <w:rsid w:val="009B1FAF"/>
    <w:rsid w:val="00AA1A96"/>
    <w:rsid w:val="00AE3482"/>
    <w:rsid w:val="00BC62A8"/>
    <w:rsid w:val="00C13910"/>
    <w:rsid w:val="00C3036E"/>
    <w:rsid w:val="00C327FF"/>
    <w:rsid w:val="00C334A3"/>
    <w:rsid w:val="00C45A61"/>
    <w:rsid w:val="00C770F8"/>
    <w:rsid w:val="00CA1211"/>
    <w:rsid w:val="00CC12CC"/>
    <w:rsid w:val="00CF6064"/>
    <w:rsid w:val="00D109D1"/>
    <w:rsid w:val="00D278ED"/>
    <w:rsid w:val="00D71AAD"/>
    <w:rsid w:val="00D94788"/>
    <w:rsid w:val="00DD1660"/>
    <w:rsid w:val="00EB79F9"/>
    <w:rsid w:val="00EF3F74"/>
    <w:rsid w:val="00F408E5"/>
    <w:rsid w:val="00F575A6"/>
    <w:rsid w:val="00F707A4"/>
    <w:rsid w:val="00F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753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2025-06-04T20:23:00Z</dcterms:created>
  <dcterms:modified xsi:type="dcterms:W3CDTF">2025-06-04T20:23:00Z</dcterms:modified>
</cp:coreProperties>
</file>