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ABD5" w14:textId="77777777" w:rsidR="006A209F" w:rsidRDefault="006A209F" w:rsidP="006A209F"/>
    <w:p w14:paraId="409DE531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046E685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AA5756C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5896835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21391837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2662C2A2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41CF600" w14:textId="25D58F8F" w:rsidR="00D71AAD" w:rsidRDefault="00FA68C9" w:rsidP="00D71AAD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8C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Engagement Facilitator EPA Solar for All Grant</w:t>
      </w:r>
      <w:r w:rsidR="00F707A4" w:rsidRPr="00F707A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F707A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for </w:t>
      </w:r>
      <w:r w:rsidR="00EF3F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SC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OR</w:t>
      </w:r>
      <w:r w:rsidR="00F707A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Solicitation</w:t>
      </w:r>
      <w:r w:rsidR="00D71A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# </w:t>
      </w:r>
      <w:r w:rsidR="00D71AAD" w:rsidRPr="00CF60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</w:t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8190</w:t>
      </w:r>
    </w:p>
    <w:p w14:paraId="26163704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96633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43E292E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629D891" w14:textId="726D8F98" w:rsidR="006A209F" w:rsidRDefault="00AF2475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June 20</w:t>
      </w:r>
      <w:r w:rsidR="00FA68C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proofErr w:type="gramStart"/>
      <w:r w:rsidR="00FA68C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2025</w:t>
      </w:r>
      <w:proofErr w:type="gramEnd"/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 w:rsidR="00FA68C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="00D947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00</w:t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ET</w:t>
      </w:r>
    </w:p>
    <w:p w14:paraId="6E88C118" w14:textId="729EF9C1" w:rsidR="00AF2475" w:rsidRDefault="00AF2475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June 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2025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1400 ET</w:t>
      </w:r>
    </w:p>
    <w:p w14:paraId="571BE57F" w14:textId="113B2B34" w:rsidR="00AF2475" w:rsidRPr="00CF6064" w:rsidRDefault="00AF2475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June 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2025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00 ET</w:t>
      </w:r>
    </w:p>
    <w:p w14:paraId="5FACAB1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E2BEA9D" w14:textId="08537275" w:rsidR="00D71AAD" w:rsidRDefault="006A209F" w:rsidP="00AA1A96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 w:rsidR="0007268F">
        <w:rPr>
          <w:rFonts w:ascii="Times New Roman" w:eastAsia="Times New Roman" w:hAnsi="Times New Roman" w:cs="Times New Roman"/>
          <w:sz w:val="24"/>
          <w:szCs w:val="24"/>
        </w:rPr>
        <w:t>at 632 Rosewood Dr. Columbia, SC 29201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 xml:space="preserve">. Contact the Procurement Officer at </w:t>
      </w:r>
      <w:hyperlink r:id="rId6" w:history="1">
        <w:r w:rsidR="00AA1A96" w:rsidRPr="0082147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zyarbrough@mmo.sc.gov</w:t>
        </w:r>
      </w:hyperlink>
      <w:r w:rsidR="00AA1A96">
        <w:rPr>
          <w:rFonts w:ascii="Times New Roman" w:eastAsia="Times New Roman" w:hAnsi="Times New Roman" w:cs="Times New Roman"/>
          <w:sz w:val="24"/>
          <w:szCs w:val="24"/>
        </w:rPr>
        <w:t xml:space="preserve"> if you wish to attend.</w:t>
      </w:r>
    </w:p>
    <w:p w14:paraId="75D48CC2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4CE904B6" w14:textId="77777777" w:rsidR="00AF2475" w:rsidRPr="00AF2475" w:rsidRDefault="00AF2475" w:rsidP="00AF2475">
      <w:pPr>
        <w:rPr>
          <w:rFonts w:ascii="Times New Roman" w:eastAsia="Times New Roman" w:hAnsi="Times New Roman" w:cs="Times New Roman"/>
          <w:sz w:val="24"/>
          <w:szCs w:val="24"/>
        </w:rPr>
      </w:pPr>
      <w:r w:rsidRPr="00AF2475">
        <w:rPr>
          <w:rFonts w:ascii="Times New Roman" w:eastAsia="Times New Roman" w:hAnsi="Times New Roman" w:cs="Times New Roman"/>
          <w:sz w:val="24"/>
          <w:szCs w:val="24"/>
        </w:rPr>
        <w:t>AGENDA: (Presentation)</w:t>
      </w:r>
    </w:p>
    <w:p w14:paraId="2266904A" w14:textId="77777777" w:rsidR="00AF2475" w:rsidRPr="00AF2475" w:rsidRDefault="00AF2475" w:rsidP="00AF247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BA217A" w14:textId="77777777" w:rsidR="00AF2475" w:rsidRPr="00AF2475" w:rsidRDefault="00AF2475" w:rsidP="00AF2475">
      <w:pPr>
        <w:rPr>
          <w:rFonts w:ascii="Times New Roman" w:eastAsia="Times New Roman" w:hAnsi="Times New Roman" w:cs="Times New Roman"/>
          <w:sz w:val="24"/>
          <w:szCs w:val="24"/>
        </w:rPr>
      </w:pPr>
      <w:r w:rsidRPr="00AF2475">
        <w:rPr>
          <w:rFonts w:ascii="Times New Roman" w:eastAsia="Times New Roman" w:hAnsi="Times New Roman" w:cs="Times New Roman"/>
          <w:sz w:val="24"/>
          <w:szCs w:val="24"/>
        </w:rPr>
        <w:t>A.</w:t>
      </w:r>
      <w:r w:rsidRPr="00AF2475">
        <w:rPr>
          <w:rFonts w:ascii="Times New Roman" w:eastAsia="Times New Roman" w:hAnsi="Times New Roman" w:cs="Times New Roman"/>
          <w:sz w:val="24"/>
          <w:szCs w:val="24"/>
        </w:rPr>
        <w:tab/>
        <w:t>REGULAR SESSION</w:t>
      </w:r>
    </w:p>
    <w:p w14:paraId="26A320CF" w14:textId="77777777" w:rsidR="00AF2475" w:rsidRPr="00AF2475" w:rsidRDefault="00AF2475" w:rsidP="00AF2475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F2475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F2475">
        <w:rPr>
          <w:rFonts w:ascii="Times New Roman" w:eastAsia="Times New Roman" w:hAnsi="Times New Roman" w:cs="Times New Roman"/>
          <w:sz w:val="24"/>
          <w:szCs w:val="24"/>
        </w:rPr>
        <w:tab/>
        <w:t>Open Meeting</w:t>
      </w:r>
    </w:p>
    <w:p w14:paraId="5B2E76B8" w14:textId="77777777" w:rsidR="00AF2475" w:rsidRPr="00AF2475" w:rsidRDefault="00AF2475" w:rsidP="00AF2475">
      <w:pPr>
        <w:rPr>
          <w:rFonts w:ascii="Times New Roman" w:eastAsia="Times New Roman" w:hAnsi="Times New Roman" w:cs="Times New Roman"/>
          <w:sz w:val="24"/>
          <w:szCs w:val="24"/>
        </w:rPr>
      </w:pPr>
      <w:r w:rsidRPr="00AF2475">
        <w:rPr>
          <w:rFonts w:ascii="Times New Roman" w:eastAsia="Times New Roman" w:hAnsi="Times New Roman" w:cs="Times New Roman"/>
          <w:sz w:val="24"/>
          <w:szCs w:val="24"/>
        </w:rPr>
        <w:t>B.</w:t>
      </w:r>
      <w:r w:rsidRPr="00AF2475">
        <w:rPr>
          <w:rFonts w:ascii="Times New Roman" w:eastAsia="Times New Roman" w:hAnsi="Times New Roman" w:cs="Times New Roman"/>
          <w:sz w:val="24"/>
          <w:szCs w:val="24"/>
        </w:rPr>
        <w:tab/>
        <w:t>EXECUTIVE SESSION</w:t>
      </w:r>
    </w:p>
    <w:p w14:paraId="208D62A9" w14:textId="77777777" w:rsidR="00AF2475" w:rsidRPr="00AF2475" w:rsidRDefault="00AF2475" w:rsidP="00AF2475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F2475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F2475">
        <w:rPr>
          <w:rFonts w:ascii="Times New Roman" w:eastAsia="Times New Roman" w:hAnsi="Times New Roman" w:cs="Times New Roman"/>
          <w:sz w:val="24"/>
          <w:szCs w:val="24"/>
        </w:rPr>
        <w:tab/>
        <w:t>Presentation</w:t>
      </w:r>
    </w:p>
    <w:p w14:paraId="6B0EC3DC" w14:textId="77777777" w:rsidR="00AF2475" w:rsidRPr="00AF2475" w:rsidRDefault="00AF2475" w:rsidP="00AF2475">
      <w:pPr>
        <w:rPr>
          <w:rFonts w:ascii="Times New Roman" w:eastAsia="Times New Roman" w:hAnsi="Times New Roman" w:cs="Times New Roman"/>
          <w:sz w:val="24"/>
          <w:szCs w:val="24"/>
        </w:rPr>
      </w:pPr>
      <w:r w:rsidRPr="00AF2475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AF2475">
        <w:rPr>
          <w:rFonts w:ascii="Times New Roman" w:eastAsia="Times New Roman" w:hAnsi="Times New Roman" w:cs="Times New Roman"/>
          <w:sz w:val="24"/>
          <w:szCs w:val="24"/>
        </w:rPr>
        <w:tab/>
        <w:t>RETURN TO REGULAR SESSION</w:t>
      </w:r>
    </w:p>
    <w:p w14:paraId="307CC04A" w14:textId="77777777" w:rsidR="00AF2475" w:rsidRPr="00AF2475" w:rsidRDefault="00AF2475" w:rsidP="00AF2475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F2475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F2475">
        <w:rPr>
          <w:rFonts w:ascii="Times New Roman" w:eastAsia="Times New Roman" w:hAnsi="Times New Roman" w:cs="Times New Roman"/>
          <w:sz w:val="24"/>
          <w:szCs w:val="24"/>
        </w:rPr>
        <w:tab/>
        <w:t>Adjourn</w:t>
      </w:r>
    </w:p>
    <w:p w14:paraId="3CE9A9FB" w14:textId="77777777" w:rsidR="00AF2475" w:rsidRPr="00AF2475" w:rsidRDefault="00AF2475" w:rsidP="00AF247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2AC684" w14:textId="77777777" w:rsidR="00AF2475" w:rsidRPr="00AF2475" w:rsidRDefault="00AF2475" w:rsidP="00AF247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30EA8F7" w14:textId="77777777" w:rsidR="00AF2475" w:rsidRPr="00AF2475" w:rsidRDefault="00AF2475" w:rsidP="00AF247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75050A" w14:textId="77777777" w:rsidR="00AF2475" w:rsidRPr="00AF2475" w:rsidRDefault="00AF2475" w:rsidP="00AF2475">
      <w:pPr>
        <w:rPr>
          <w:rFonts w:ascii="Times New Roman" w:eastAsia="Times New Roman" w:hAnsi="Times New Roman" w:cs="Times New Roman"/>
          <w:sz w:val="24"/>
          <w:szCs w:val="24"/>
        </w:rPr>
      </w:pPr>
      <w:r w:rsidRPr="00AF2475">
        <w:rPr>
          <w:rFonts w:ascii="Times New Roman" w:eastAsia="Times New Roman" w:hAnsi="Times New Roman" w:cs="Times New Roman"/>
          <w:sz w:val="24"/>
          <w:szCs w:val="24"/>
        </w:rPr>
        <w:t>Zach Yarbrough, CAPM</w:t>
      </w:r>
    </w:p>
    <w:p w14:paraId="5469B62E" w14:textId="584F2D65" w:rsidR="004006E6" w:rsidRPr="004006E6" w:rsidRDefault="00AF2475" w:rsidP="00AF2475">
      <w:r w:rsidRPr="00AF2475">
        <w:rPr>
          <w:rFonts w:ascii="Times New Roman" w:eastAsia="Times New Roman" w:hAnsi="Times New Roman" w:cs="Times New Roman"/>
          <w:sz w:val="24"/>
          <w:szCs w:val="24"/>
        </w:rPr>
        <w:t>Procurement Officer</w:t>
      </w:r>
    </w:p>
    <w:p w14:paraId="767EEB62" w14:textId="77777777" w:rsidR="004006E6" w:rsidRDefault="004006E6" w:rsidP="004006E6"/>
    <w:p w14:paraId="7E190549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E09D6" w14:textId="77777777" w:rsidR="000F44A4" w:rsidRDefault="000F44A4" w:rsidP="00F408E5">
      <w:r>
        <w:separator/>
      </w:r>
    </w:p>
  </w:endnote>
  <w:endnote w:type="continuationSeparator" w:id="0">
    <w:p w14:paraId="44C3E365" w14:textId="77777777" w:rsidR="000F44A4" w:rsidRDefault="000F44A4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EDAC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2391DC5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2DBDDA95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C35FD" w14:textId="77777777" w:rsidR="000F44A4" w:rsidRDefault="000F44A4" w:rsidP="00F408E5">
      <w:r>
        <w:separator/>
      </w:r>
    </w:p>
  </w:footnote>
  <w:footnote w:type="continuationSeparator" w:id="0">
    <w:p w14:paraId="69CDF1BE" w14:textId="77777777" w:rsidR="000F44A4" w:rsidRDefault="000F44A4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85B3" w14:textId="366A02B4" w:rsidR="00CC12CC" w:rsidRDefault="00D94788">
    <w:pPr>
      <w:pStyle w:val="Header"/>
    </w:pPr>
    <w:r>
      <w:rPr>
        <w:noProof/>
      </w:rPr>
      <w:drawing>
        <wp:inline distT="0" distB="0" distL="0" distR="0" wp14:anchorId="2C6ECB3F" wp14:editId="31780635">
          <wp:extent cx="5942443" cy="1694178"/>
          <wp:effectExtent l="0" t="0" r="127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542AF"/>
    <w:rsid w:val="0006008D"/>
    <w:rsid w:val="0007268F"/>
    <w:rsid w:val="000A12ED"/>
    <w:rsid w:val="000D08D7"/>
    <w:rsid w:val="000F44A4"/>
    <w:rsid w:val="00130ED1"/>
    <w:rsid w:val="0015576D"/>
    <w:rsid w:val="00241B61"/>
    <w:rsid w:val="00284996"/>
    <w:rsid w:val="00322104"/>
    <w:rsid w:val="00370EA9"/>
    <w:rsid w:val="004006E6"/>
    <w:rsid w:val="004C04A4"/>
    <w:rsid w:val="00513DB9"/>
    <w:rsid w:val="005C3D76"/>
    <w:rsid w:val="005F270C"/>
    <w:rsid w:val="00604E48"/>
    <w:rsid w:val="00606BDD"/>
    <w:rsid w:val="00615698"/>
    <w:rsid w:val="006A209F"/>
    <w:rsid w:val="007240E3"/>
    <w:rsid w:val="008211CB"/>
    <w:rsid w:val="0086579A"/>
    <w:rsid w:val="008A6C58"/>
    <w:rsid w:val="008B0F31"/>
    <w:rsid w:val="008B3062"/>
    <w:rsid w:val="008C0221"/>
    <w:rsid w:val="0092485A"/>
    <w:rsid w:val="00961FC0"/>
    <w:rsid w:val="009964BA"/>
    <w:rsid w:val="009B1FAF"/>
    <w:rsid w:val="00AA1A96"/>
    <w:rsid w:val="00AE3482"/>
    <w:rsid w:val="00AF2475"/>
    <w:rsid w:val="00BC62A8"/>
    <w:rsid w:val="00C13910"/>
    <w:rsid w:val="00C3036E"/>
    <w:rsid w:val="00C327FF"/>
    <w:rsid w:val="00C334A3"/>
    <w:rsid w:val="00C45A61"/>
    <w:rsid w:val="00C770F8"/>
    <w:rsid w:val="00CA1211"/>
    <w:rsid w:val="00CC12CC"/>
    <w:rsid w:val="00CF6064"/>
    <w:rsid w:val="00D109D1"/>
    <w:rsid w:val="00D278ED"/>
    <w:rsid w:val="00D71AAD"/>
    <w:rsid w:val="00D94788"/>
    <w:rsid w:val="00DD1660"/>
    <w:rsid w:val="00EB79F9"/>
    <w:rsid w:val="00EF3F74"/>
    <w:rsid w:val="00F408E5"/>
    <w:rsid w:val="00F575A6"/>
    <w:rsid w:val="00F707A4"/>
    <w:rsid w:val="00FA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556F1C4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yarbrough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Yarbrough, Zach</cp:lastModifiedBy>
  <cp:revision>2</cp:revision>
  <cp:lastPrinted>2016-06-30T20:28:00Z</cp:lastPrinted>
  <dcterms:created xsi:type="dcterms:W3CDTF">2025-06-19T15:59:00Z</dcterms:created>
  <dcterms:modified xsi:type="dcterms:W3CDTF">2025-06-19T15:59:00Z</dcterms:modified>
</cp:coreProperties>
</file>