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859B" w14:textId="77777777" w:rsidR="00FF4F4B" w:rsidRDefault="00FF4F4B" w:rsidP="00FF4F4B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53699DC6" w14:textId="16C2FF01" w:rsidR="00FF4F4B" w:rsidRPr="00B80026" w:rsidRDefault="00FF4F4B" w:rsidP="00FF4F4B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15D6948B" w14:textId="77777777" w:rsidR="00FF4F4B" w:rsidRPr="00B80026" w:rsidRDefault="00FF4F4B" w:rsidP="00FF4F4B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40D4347" w14:textId="77777777" w:rsidR="00FF4F4B" w:rsidRPr="00B80026" w:rsidRDefault="00FF4F4B" w:rsidP="00FF4F4B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6BDAF021" w14:textId="77777777" w:rsidR="00FF4F4B" w:rsidRPr="00B80026" w:rsidRDefault="00FF4F4B" w:rsidP="00FF4F4B">
      <w:pPr>
        <w:rPr>
          <w:rFonts w:ascii="Times New Roman" w:hAnsi="Times New Roman" w:cs="Times New Roman"/>
          <w:sz w:val="24"/>
          <w:szCs w:val="24"/>
        </w:rPr>
      </w:pPr>
    </w:p>
    <w:p w14:paraId="493B0D10" w14:textId="77777777" w:rsidR="00FF4F4B" w:rsidRPr="00B80026" w:rsidRDefault="00FF4F4B" w:rsidP="00FF4F4B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RFP -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Evaluation Panel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7970E804" w14:textId="77777777" w:rsidR="00FF4F4B" w:rsidRPr="00B80026" w:rsidRDefault="00FF4F4B" w:rsidP="00FF4F4B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EA7A849" w14:textId="77777777" w:rsidR="004D0388" w:rsidRDefault="004D0388" w:rsidP="004D0388">
      <w:pPr>
        <w:tabs>
          <w:tab w:val="left" w:pos="540"/>
          <w:tab w:val="left" w:pos="90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7DCE5CA" w14:textId="6A69F9F9" w:rsidR="004D0388" w:rsidRDefault="004D0388" w:rsidP="004D0388">
      <w:pPr>
        <w:tabs>
          <w:tab w:val="left" w:pos="540"/>
          <w:tab w:val="left" w:pos="9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BANKING SERVICE </w:t>
      </w:r>
      <w:r>
        <w:rPr>
          <w:rFonts w:ascii="Times New Roman" w:hAnsi="Times New Roman" w:cs="Times New Roman"/>
          <w:b/>
          <w:bCs/>
          <w:sz w:val="24"/>
          <w:szCs w:val="24"/>
        </w:rPr>
        <w:t>(CCTC)</w:t>
      </w:r>
    </w:p>
    <w:p w14:paraId="20687769" w14:textId="77777777" w:rsidR="004D0388" w:rsidRPr="004257A7" w:rsidRDefault="004D0388" w:rsidP="004D0388">
      <w:pPr>
        <w:tabs>
          <w:tab w:val="left" w:pos="540"/>
          <w:tab w:val="left" w:pos="9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7A7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Central Carolina </w:t>
      </w:r>
      <w:r w:rsidRPr="004257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Technical College</w:t>
      </w:r>
      <w:r w:rsidRPr="004257A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2B9C8BD" w14:textId="77777777" w:rsidR="004D0388" w:rsidRDefault="004D0388" w:rsidP="004D0388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RFP # </w:t>
      </w:r>
      <w:r w:rsidRPr="00D84B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28753</w:t>
      </w:r>
    </w:p>
    <w:p w14:paraId="0C56F373" w14:textId="77777777" w:rsidR="004D0388" w:rsidRDefault="004D0388" w:rsidP="004D0388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C62EC2" w14:textId="77777777" w:rsidR="004D0388" w:rsidRDefault="004D0388" w:rsidP="004D0388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3FCBA39" w14:textId="77777777" w:rsidR="004D0388" w:rsidRDefault="004D0388" w:rsidP="004D0388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2D91D42" w14:textId="1E1A6490" w:rsidR="00C0338E" w:rsidRPr="00CF6064" w:rsidRDefault="00C0338E" w:rsidP="00C0338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53A9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December </w:t>
      </w:r>
      <w:r w:rsidR="00FB6883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9</w:t>
      </w:r>
      <w:r w:rsidRPr="00953A9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, 2025, at 11:00 AM (ET)</w:t>
      </w:r>
    </w:p>
    <w:p w14:paraId="5E440E9E" w14:textId="77777777" w:rsidR="00C0338E" w:rsidRDefault="00C0338E" w:rsidP="00C0338E">
      <w:pPr>
        <w:tabs>
          <w:tab w:val="left" w:pos="540"/>
          <w:tab w:val="left" w:pos="900"/>
        </w:tabs>
        <w:ind w:left="540"/>
        <w:rPr>
          <w:rFonts w:ascii="Times New Roman" w:eastAsia="Times New Roman" w:hAnsi="Times New Roman" w:cs="Times New Roman"/>
          <w:sz w:val="24"/>
          <w:szCs w:val="24"/>
        </w:rPr>
      </w:pPr>
    </w:p>
    <w:p w14:paraId="73F1B297" w14:textId="49F44C30" w:rsidR="00C0338E" w:rsidRDefault="00C0338E" w:rsidP="00C0338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</w:rPr>
      </w:pPr>
      <w:r w:rsidRPr="00287AC2">
        <w:rPr>
          <w:rFonts w:ascii="Times New Roman" w:eastAsia="Times New Roman" w:hAnsi="Times New Roman" w:cs="Times New Roman"/>
        </w:rPr>
        <w:t xml:space="preserve">The </w:t>
      </w:r>
      <w:r w:rsidRPr="00287AC2">
        <w:rPr>
          <w:rFonts w:ascii="Times New Roman" w:eastAsia="Times New Roman" w:hAnsi="Times New Roman" w:cs="Times New Roman"/>
          <w:u w:val="single"/>
        </w:rPr>
        <w:t>meeting will be held at the address below</w:t>
      </w:r>
      <w:r w:rsidRPr="00287AC2">
        <w:rPr>
          <w:rFonts w:ascii="Times New Roman" w:eastAsia="Times New Roman" w:hAnsi="Times New Roman" w:cs="Times New Roman"/>
        </w:rPr>
        <w:t xml:space="preserve">; contact the Procurement Officer at </w:t>
      </w:r>
      <w:hyperlink r:id="rId7" w:history="1">
        <w:r w:rsidRPr="00287AC2">
          <w:rPr>
            <w:rStyle w:val="Hyperlink"/>
            <w:rFonts w:ascii="Times New Roman" w:hAnsi="Times New Roman" w:cs="Times New Roman"/>
          </w:rPr>
          <w:t>jabney@mmo.sc.gov</w:t>
        </w:r>
      </w:hyperlink>
      <w:r w:rsidRPr="00287AC2">
        <w:rPr>
          <w:rFonts w:ascii="Times New Roman" w:hAnsi="Times New Roman" w:cs="Times New Roman"/>
        </w:rPr>
        <w:t xml:space="preserve"> by </w:t>
      </w:r>
      <w:r>
        <w:rPr>
          <w:rFonts w:ascii="Times New Roman" w:hAnsi="Times New Roman" w:cs="Times New Roman"/>
          <w:b/>
          <w:bCs/>
          <w:color w:val="0070C0"/>
        </w:rPr>
        <w:t>1</w:t>
      </w:r>
      <w:r w:rsidRPr="00A85DEF">
        <w:rPr>
          <w:rFonts w:ascii="Times New Roman" w:hAnsi="Times New Roman" w:cs="Times New Roman"/>
          <w:b/>
          <w:bCs/>
          <w:color w:val="0070C0"/>
        </w:rPr>
        <w:t xml:space="preserve">:00PM </w:t>
      </w:r>
      <w:r>
        <w:rPr>
          <w:rFonts w:ascii="Times New Roman" w:hAnsi="Times New Roman" w:cs="Times New Roman"/>
          <w:b/>
          <w:bCs/>
          <w:color w:val="0070C0"/>
        </w:rPr>
        <w:t xml:space="preserve">(ET) December </w:t>
      </w:r>
      <w:r w:rsidR="00FB6883">
        <w:rPr>
          <w:rFonts w:ascii="Times New Roman" w:hAnsi="Times New Roman" w:cs="Times New Roman"/>
          <w:b/>
          <w:bCs/>
          <w:color w:val="0070C0"/>
        </w:rPr>
        <w:t>5</w:t>
      </w:r>
      <w:r w:rsidRPr="00A85DEF">
        <w:rPr>
          <w:rFonts w:ascii="Times New Roman" w:hAnsi="Times New Roman" w:cs="Times New Roman"/>
          <w:b/>
          <w:bCs/>
          <w:color w:val="0070C0"/>
        </w:rPr>
        <w:t>, 2025</w:t>
      </w:r>
      <w:r w:rsidRPr="00287AC2">
        <w:rPr>
          <w:rFonts w:ascii="Times New Roman" w:hAnsi="Times New Roman" w:cs="Times New Roman"/>
        </w:rPr>
        <w:t>, if</w:t>
      </w:r>
      <w:r w:rsidRPr="00287AC2">
        <w:rPr>
          <w:rFonts w:ascii="Times New Roman" w:eastAsia="Times New Roman" w:hAnsi="Times New Roman" w:cs="Times New Roman"/>
        </w:rPr>
        <w:t xml:space="preserve"> you wish to attend.</w:t>
      </w:r>
    </w:p>
    <w:p w14:paraId="2C76C70F" w14:textId="77777777" w:rsidR="00FB6883" w:rsidRDefault="00FB6883" w:rsidP="00C0338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</w:rPr>
      </w:pPr>
    </w:p>
    <w:p w14:paraId="08F8660F" w14:textId="04CEB90D" w:rsidR="00C0338E" w:rsidRDefault="00C0338E" w:rsidP="00C0338E">
      <w:pPr>
        <w:tabs>
          <w:tab w:val="left" w:pos="540"/>
          <w:tab w:val="left" w:pos="900"/>
        </w:tabs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953A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Central Carolina Technical College</w:t>
      </w:r>
      <w:r w:rsidRPr="00953A9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8B6F0E" w:rsidRPr="008B6F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Building M200</w:t>
      </w:r>
    </w:p>
    <w:p w14:paraId="4E0FBA64" w14:textId="75173A48" w:rsidR="008B6F0E" w:rsidRPr="00953A90" w:rsidRDefault="008B6F0E" w:rsidP="00C0338E">
      <w:pPr>
        <w:tabs>
          <w:tab w:val="left" w:pos="540"/>
          <w:tab w:val="left" w:pos="900"/>
        </w:tabs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8B6F0E">
        <w:rPr>
          <w:rFonts w:ascii="Times New Roman" w:hAnsi="Times New Roman" w:cs="Times New Roman"/>
          <w:color w:val="000000"/>
          <w:sz w:val="24"/>
          <w:szCs w:val="24"/>
        </w:rPr>
        <w:t>Conference Room-3</w:t>
      </w:r>
      <w:r w:rsidRPr="008B6F0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rd</w:t>
      </w:r>
      <w:r w:rsidRPr="008B6F0E">
        <w:rPr>
          <w:rFonts w:ascii="Times New Roman" w:hAnsi="Times New Roman" w:cs="Times New Roman"/>
          <w:color w:val="000000"/>
          <w:sz w:val="24"/>
          <w:szCs w:val="24"/>
        </w:rPr>
        <w:t xml:space="preserve"> Floor (</w:t>
      </w:r>
      <w:r w:rsidRPr="008B6F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Rm#2309</w:t>
      </w:r>
      <w:r w:rsidRPr="008B6F0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C6FFBC1" w14:textId="77777777" w:rsidR="00C0338E" w:rsidRPr="00953A90" w:rsidRDefault="00C0338E" w:rsidP="00C0338E">
      <w:pPr>
        <w:tabs>
          <w:tab w:val="left" w:pos="540"/>
          <w:tab w:val="left" w:pos="900"/>
        </w:tabs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953A90">
        <w:rPr>
          <w:rFonts w:ascii="Times New Roman" w:hAnsi="Times New Roman" w:cs="Times New Roman"/>
          <w:color w:val="000000"/>
          <w:sz w:val="24"/>
          <w:szCs w:val="24"/>
        </w:rPr>
        <w:t>506 N. Guignard Drive</w:t>
      </w:r>
    </w:p>
    <w:p w14:paraId="2F19FEB2" w14:textId="77777777" w:rsidR="00C0338E" w:rsidRPr="00953A90" w:rsidRDefault="00C0338E" w:rsidP="00C0338E">
      <w:pPr>
        <w:tabs>
          <w:tab w:val="left" w:pos="540"/>
          <w:tab w:val="left" w:pos="900"/>
        </w:tabs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953A90">
        <w:rPr>
          <w:rFonts w:ascii="Times New Roman" w:hAnsi="Times New Roman" w:cs="Times New Roman"/>
          <w:color w:val="000000"/>
          <w:sz w:val="24"/>
          <w:szCs w:val="24"/>
        </w:rPr>
        <w:t>Sumter, SC 29150</w:t>
      </w:r>
      <w:r w:rsidRPr="00953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4CB581" w14:textId="77777777" w:rsidR="00C0338E" w:rsidRDefault="00C0338E" w:rsidP="00C0338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DBCA3E" w14:textId="3F57149E" w:rsidR="00C0338E" w:rsidRDefault="00C0338E" w:rsidP="00C0338E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</w:t>
      </w:r>
      <w:r w:rsidR="00FB6883">
        <w:rPr>
          <w:rFonts w:ascii="Times New Roman" w:eastAsia="Times New Roman" w:hAnsi="Times New Roman" w:cs="Times New Roman"/>
          <w:sz w:val="24"/>
          <w:szCs w:val="24"/>
        </w:rPr>
        <w:t>SCORING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0A5CCB">
        <w:rPr>
          <w:rFonts w:ascii="Times New Roman" w:eastAsia="Times New Roman" w:hAnsi="Times New Roman" w:cs="Times New Roman"/>
          <w:sz w:val="24"/>
          <w:szCs w:val="24"/>
        </w:rPr>
        <w:t>Selection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Meeting)</w:t>
      </w:r>
    </w:p>
    <w:p w14:paraId="0AEA5EBB" w14:textId="77777777" w:rsidR="00C0338E" w:rsidRDefault="00C0338E" w:rsidP="00C0338E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5C40D3DF" w14:textId="77777777" w:rsidR="00C0338E" w:rsidRDefault="00C0338E" w:rsidP="00C0338E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3E0CF03C" w14:textId="77777777" w:rsidR="00C0338E" w:rsidRDefault="00C0338E" w:rsidP="00C0338E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11690444" w14:textId="77777777" w:rsidR="00C0338E" w:rsidRDefault="00C0338E" w:rsidP="00C0338E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0348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90348C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90348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90348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90348C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90348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90348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9034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 </w:t>
      </w:r>
      <w:r w:rsidRPr="0090348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 w:rsidRPr="0090348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90348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 w:rsidRPr="0090348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90348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90348C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</w:p>
    <w:p w14:paraId="04D56FB6" w14:textId="77777777" w:rsidR="00C0338E" w:rsidRDefault="00C0338E" w:rsidP="00C0338E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Discussion and Scoring of Proposals</w:t>
      </w:r>
    </w:p>
    <w:p w14:paraId="0B2B45C7" w14:textId="77777777" w:rsidR="00C0338E" w:rsidRDefault="00C0338E" w:rsidP="00C0338E">
      <w:pPr>
        <w:pStyle w:val="ListParagraph"/>
        <w:numPr>
          <w:ilvl w:val="0"/>
          <w:numId w:val="4"/>
        </w:numPr>
        <w:tabs>
          <w:tab w:val="left" w:pos="1000"/>
        </w:tabs>
        <w:spacing w:before="2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E104A">
        <w:rPr>
          <w:rFonts w:ascii="Times New Roman" w:eastAsia="Times New Roman" w:hAnsi="Times New Roman" w:cs="Times New Roman"/>
          <w:sz w:val="24"/>
          <w:szCs w:val="24"/>
        </w:rPr>
        <w:t>EVALUATION OF PROPOSAL RESPONSES</w:t>
      </w:r>
    </w:p>
    <w:p w14:paraId="1620A0AA" w14:textId="77777777" w:rsidR="00C0338E" w:rsidRPr="0090348C" w:rsidRDefault="00C0338E" w:rsidP="00C0338E">
      <w:pPr>
        <w:pStyle w:val="ListParagraph"/>
        <w:numPr>
          <w:ilvl w:val="0"/>
          <w:numId w:val="5"/>
        </w:numPr>
        <w:tabs>
          <w:tab w:val="left" w:pos="1000"/>
        </w:tabs>
        <w:spacing w:before="2"/>
        <w:ind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E104A">
        <w:rPr>
          <w:rFonts w:ascii="Times New Roman" w:eastAsia="Times New Roman" w:hAnsi="Times New Roman" w:cs="Times New Roman"/>
          <w:sz w:val="24"/>
          <w:szCs w:val="24"/>
        </w:rPr>
        <w:t>Finalize Evaluations</w:t>
      </w:r>
    </w:p>
    <w:p w14:paraId="7CC0442A" w14:textId="77777777" w:rsidR="00C0338E" w:rsidRPr="007E104A" w:rsidRDefault="00C0338E" w:rsidP="00C0338E">
      <w:pPr>
        <w:pStyle w:val="ListParagraph"/>
        <w:tabs>
          <w:tab w:val="left" w:pos="1000"/>
        </w:tabs>
        <w:spacing w:before="2"/>
        <w:ind w:left="99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703F81D" w14:textId="77777777" w:rsidR="00C0338E" w:rsidRDefault="00C0338E" w:rsidP="00C0338E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E527049" w14:textId="77777777" w:rsidR="00C0338E" w:rsidRDefault="00C0338E" w:rsidP="00C0338E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Jennifer Abney</w:t>
      </w:r>
    </w:p>
    <w:p w14:paraId="6BAA952E" w14:textId="77777777" w:rsidR="00C0338E" w:rsidRPr="004006E6" w:rsidRDefault="00C0338E" w:rsidP="00C0338E">
      <w:pPr>
        <w:spacing w:line="276" w:lineRule="exact"/>
        <w:ind w:left="100" w:right="5150"/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  <w:r>
        <w:tab/>
      </w:r>
    </w:p>
    <w:p w14:paraId="372C6200" w14:textId="12B69E07" w:rsidR="00284996" w:rsidRPr="004006E6" w:rsidRDefault="004006E6" w:rsidP="00FF4F4B">
      <w:pPr>
        <w:spacing w:line="276" w:lineRule="exact"/>
        <w:ind w:left="100" w:right="5150"/>
      </w:pPr>
      <w:r>
        <w:tab/>
      </w:r>
    </w:p>
    <w:sectPr w:rsidR="00284996" w:rsidRPr="004006E6" w:rsidSect="00CC12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15A00" w14:textId="77777777" w:rsidR="008B3062" w:rsidRDefault="008B3062" w:rsidP="00F408E5">
      <w:r>
        <w:separator/>
      </w:r>
    </w:p>
  </w:endnote>
  <w:endnote w:type="continuationSeparator" w:id="0">
    <w:p w14:paraId="75A1446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510D" w14:textId="77777777" w:rsidR="008C0561" w:rsidRDefault="008C05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F59F" w14:textId="77777777" w:rsidR="008C0561" w:rsidRDefault="008C05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9BC1" w14:textId="5AD44F4D" w:rsidR="00284996" w:rsidRPr="00297233" w:rsidRDefault="008C0561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1333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16A635B3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0166CDCD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871F7" w14:textId="77777777" w:rsidR="008B3062" w:rsidRDefault="008B3062" w:rsidP="00F408E5">
      <w:r>
        <w:separator/>
      </w:r>
    </w:p>
  </w:footnote>
  <w:footnote w:type="continuationSeparator" w:id="0">
    <w:p w14:paraId="0BB5E46B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7E9" w14:textId="77777777" w:rsidR="008C0561" w:rsidRDefault="008C0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B286" w14:textId="77777777" w:rsidR="008C0561" w:rsidRDefault="008C05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95C5" w14:textId="77777777" w:rsidR="00CC12CC" w:rsidRDefault="0054056F">
    <w:pPr>
      <w:pStyle w:val="Header"/>
    </w:pPr>
    <w:r>
      <w:rPr>
        <w:noProof/>
      </w:rPr>
      <w:drawing>
        <wp:inline distT="0" distB="0" distL="0" distR="0" wp14:anchorId="3969459E" wp14:editId="61063C2A">
          <wp:extent cx="5942247" cy="1256028"/>
          <wp:effectExtent l="0" t="0" r="190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247" cy="1256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15B31"/>
    <w:multiLevelType w:val="hybridMultilevel"/>
    <w:tmpl w:val="5178D5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5EB6330C"/>
    <w:multiLevelType w:val="hybridMultilevel"/>
    <w:tmpl w:val="1D720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D3548"/>
    <w:multiLevelType w:val="hybridMultilevel"/>
    <w:tmpl w:val="B030C486"/>
    <w:lvl w:ilvl="0" w:tplc="0409000B">
      <w:start w:val="1"/>
      <w:numFmt w:val="bullet"/>
      <w:lvlText w:val=""/>
      <w:lvlJc w:val="left"/>
      <w:pPr>
        <w:ind w:left="11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3" w15:restartNumberingAfterBreak="0">
    <w:nsid w:val="783F666C"/>
    <w:multiLevelType w:val="hybridMultilevel"/>
    <w:tmpl w:val="4F865784"/>
    <w:lvl w:ilvl="0" w:tplc="E10627AA">
      <w:start w:val="3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7E5551E2"/>
    <w:multiLevelType w:val="hybridMultilevel"/>
    <w:tmpl w:val="3640B7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49651">
    <w:abstractNumId w:val="2"/>
  </w:num>
  <w:num w:numId="2" w16cid:durableId="1993875039">
    <w:abstractNumId w:val="1"/>
  </w:num>
  <w:num w:numId="3" w16cid:durableId="1580478810">
    <w:abstractNumId w:val="4"/>
  </w:num>
  <w:num w:numId="4" w16cid:durableId="976106008">
    <w:abstractNumId w:val="3"/>
  </w:num>
  <w:num w:numId="5" w16cid:durableId="160623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0F03B1"/>
    <w:rsid w:val="0013695D"/>
    <w:rsid w:val="0014334D"/>
    <w:rsid w:val="00154D56"/>
    <w:rsid w:val="001711A1"/>
    <w:rsid w:val="001F138B"/>
    <w:rsid w:val="00235F6C"/>
    <w:rsid w:val="00241B61"/>
    <w:rsid w:val="00284996"/>
    <w:rsid w:val="002A2D76"/>
    <w:rsid w:val="002B2045"/>
    <w:rsid w:val="00370EA9"/>
    <w:rsid w:val="004006E6"/>
    <w:rsid w:val="0045685F"/>
    <w:rsid w:val="00492F26"/>
    <w:rsid w:val="004C04A4"/>
    <w:rsid w:val="004D0388"/>
    <w:rsid w:val="00533505"/>
    <w:rsid w:val="0054056F"/>
    <w:rsid w:val="005C1DDC"/>
    <w:rsid w:val="005C3D76"/>
    <w:rsid w:val="005F270C"/>
    <w:rsid w:val="00606BDD"/>
    <w:rsid w:val="00615698"/>
    <w:rsid w:val="00697D0B"/>
    <w:rsid w:val="008211CB"/>
    <w:rsid w:val="0086579A"/>
    <w:rsid w:val="008A6C58"/>
    <w:rsid w:val="008B3062"/>
    <w:rsid w:val="008B6F0E"/>
    <w:rsid w:val="008C0561"/>
    <w:rsid w:val="00916895"/>
    <w:rsid w:val="009263F9"/>
    <w:rsid w:val="009316FD"/>
    <w:rsid w:val="009B1FAF"/>
    <w:rsid w:val="009F589C"/>
    <w:rsid w:val="00AE3482"/>
    <w:rsid w:val="00B026FD"/>
    <w:rsid w:val="00B05BDD"/>
    <w:rsid w:val="00B17D6A"/>
    <w:rsid w:val="00BC62A8"/>
    <w:rsid w:val="00C0338E"/>
    <w:rsid w:val="00C13910"/>
    <w:rsid w:val="00C3036E"/>
    <w:rsid w:val="00C327FF"/>
    <w:rsid w:val="00C332CC"/>
    <w:rsid w:val="00C334A3"/>
    <w:rsid w:val="00C516DA"/>
    <w:rsid w:val="00CA1211"/>
    <w:rsid w:val="00CA66A0"/>
    <w:rsid w:val="00CC12CC"/>
    <w:rsid w:val="00DD1660"/>
    <w:rsid w:val="00EB79F9"/>
    <w:rsid w:val="00EC0A38"/>
    <w:rsid w:val="00F408E5"/>
    <w:rsid w:val="00F42EF0"/>
    <w:rsid w:val="00F575A6"/>
    <w:rsid w:val="00FB6883"/>
    <w:rsid w:val="00FE652A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E654FD8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4F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4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abney@mmo.sc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Stooksbury, Wm. David</dc:creator>
  <cp:lastModifiedBy>Abney, Jennifer</cp:lastModifiedBy>
  <cp:revision>2</cp:revision>
  <cp:lastPrinted>2025-11-10T17:34:00Z</cp:lastPrinted>
  <dcterms:created xsi:type="dcterms:W3CDTF">2025-11-20T22:00:00Z</dcterms:created>
  <dcterms:modified xsi:type="dcterms:W3CDTF">2025-11-20T22:00:00Z</dcterms:modified>
</cp:coreProperties>
</file>