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DE531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046E685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A5756C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896835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65062212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="00DC6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Request </w:t>
      </w:r>
      <w:proofErr w:type="gramStart"/>
      <w:r w:rsidR="00DC6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For</w:t>
      </w:r>
      <w:proofErr w:type="gramEnd"/>
      <w:r w:rsidR="00DC6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Proposal (RFP) </w:t>
      </w:r>
      <w:r w:rsidRPr="00855F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Evaluation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Panel</w:t>
      </w:r>
      <w:r w:rsidR="00062C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</w:p>
    <w:p w14:paraId="2662C2A2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F8601E8" w14:textId="77777777" w:rsidR="00FD2C9E" w:rsidRPr="00FD2C9E" w:rsidRDefault="00FD2C9E" w:rsidP="00FD2C9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2C9E">
        <w:rPr>
          <w:rFonts w:ascii="Times New Roman" w:eastAsia="Times New Roman" w:hAnsi="Times New Roman" w:cs="Times New Roman"/>
          <w:sz w:val="24"/>
          <w:szCs w:val="24"/>
        </w:rPr>
        <w:br/>
        <w:t>FOOD SERVICES OPERATIONS</w:t>
      </w:r>
    </w:p>
    <w:p w14:paraId="3A55DE69" w14:textId="38D4E13A" w:rsidR="00DC6B68" w:rsidRDefault="00FD2C9E" w:rsidP="00D71AAD">
      <w:pPr>
        <w:tabs>
          <w:tab w:val="left" w:pos="540"/>
          <w:tab w:val="left" w:pos="9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 School for Deaf and Blind</w:t>
      </w:r>
    </w:p>
    <w:p w14:paraId="441CF600" w14:textId="1C353ED2" w:rsidR="00D71AAD" w:rsidRDefault="00DC6B68" w:rsidP="00D71AAD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6B68">
        <w:rPr>
          <w:rFonts w:ascii="Times New Roman" w:hAnsi="Times New Roman" w:cs="Times New Roman"/>
          <w:b/>
          <w:bCs/>
          <w:sz w:val="24"/>
          <w:szCs w:val="24"/>
          <w:u w:val="single"/>
        </w:rPr>
        <w:t>RFP</w:t>
      </w:r>
      <w:r w:rsidR="00D71AAD" w:rsidRPr="00DC6B6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#</w:t>
      </w:r>
      <w:r w:rsidR="00D71AA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D84B89" w:rsidRPr="00D84B8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54000</w:t>
      </w:r>
      <w:r w:rsidR="007D3D4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="00FD2C9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9551</w:t>
      </w:r>
    </w:p>
    <w:p w14:paraId="26163704" w14:textId="77777777" w:rsidR="006A209F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558121C0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="00DC6B68">
        <w:rPr>
          <w:rFonts w:ascii="Times New Roman" w:eastAsia="Times New Roman" w:hAnsi="Times New Roman" w:cs="Times New Roman"/>
          <w:sz w:val="24"/>
          <w:szCs w:val="24"/>
          <w:u w:val="single"/>
        </w:rPr>
        <w:t>RFP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3E292E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E66252A" w14:textId="17DA8BAE" w:rsidR="006A209F" w:rsidRDefault="00AC0414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Thursday, </w:t>
      </w:r>
      <w:r w:rsidR="00FD2C9E" w:rsidRPr="00AC041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June 11</w:t>
      </w:r>
      <w:r w:rsidR="00BA6868" w:rsidRPr="00AC041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, 202</w:t>
      </w:r>
      <w:r w:rsidR="00FD2C9E" w:rsidRPr="00AC041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6</w:t>
      </w:r>
      <w:r w:rsidR="008F2D54" w:rsidRPr="00AC041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,</w:t>
      </w:r>
      <w:r w:rsidR="00AA1A96" w:rsidRPr="00AC041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at </w:t>
      </w:r>
      <w:r w:rsidR="00855F09" w:rsidRPr="00AC041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1</w:t>
      </w:r>
      <w:r w:rsidRPr="00AC041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1</w:t>
      </w:r>
      <w:r w:rsidR="00CA7E0F" w:rsidRPr="00AC041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:</w:t>
      </w:r>
      <w:r w:rsidRPr="00AC041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0</w:t>
      </w:r>
      <w:r w:rsidR="00CA7E0F" w:rsidRPr="00AC041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0 </w:t>
      </w:r>
      <w:r w:rsidR="00FD2C9E" w:rsidRPr="00AC041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A</w:t>
      </w:r>
      <w:r w:rsidR="00CA7E0F" w:rsidRPr="00AC041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M (EST) </w:t>
      </w:r>
    </w:p>
    <w:p w14:paraId="1A6CA392" w14:textId="77777777" w:rsidR="008538E5" w:rsidRPr="00711E6F" w:rsidRDefault="008538E5" w:rsidP="00FD2C9E">
      <w:pPr>
        <w:pStyle w:val="ListParagraph"/>
        <w:numPr>
          <w:ilvl w:val="0"/>
          <w:numId w:val="6"/>
        </w:num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711E6F">
        <w:rPr>
          <w:rFonts w:ascii="Times New Roman" w:eastAsia="Times New Roman" w:hAnsi="Times New Roman" w:cs="Times New Roman"/>
          <w:sz w:val="24"/>
          <w:szCs w:val="24"/>
          <w:highlight w:val="yellow"/>
        </w:rPr>
        <w:t>The meeting will be held via Microsoft Teams.</w:t>
      </w:r>
    </w:p>
    <w:p w14:paraId="3E114611" w14:textId="77777777" w:rsidR="008538E5" w:rsidRDefault="008538E5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F076F1F" w14:textId="366A8294" w:rsidR="008538E5" w:rsidRPr="00AC0414" w:rsidRDefault="008538E5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you </w:t>
      </w:r>
      <w:r>
        <w:rPr>
          <w:rFonts w:ascii="Times New Roman" w:hAnsi="Times New Roman" w:cs="Times New Roman"/>
        </w:rPr>
        <w:t xml:space="preserve">If you are interested in attending, please email Jennifer Abney at </w:t>
      </w:r>
      <w:hyperlink r:id="rId7" w:history="1">
        <w:r w:rsidRPr="001C3742">
          <w:rPr>
            <w:rStyle w:val="Hyperlink"/>
            <w:rFonts w:ascii="Times New Roman" w:hAnsi="Times New Roman" w:cs="Times New Roman"/>
          </w:rPr>
          <w:t>jabney@mmo.sc.gov</w:t>
        </w:r>
      </w:hyperlink>
      <w:r>
        <w:rPr>
          <w:rFonts w:ascii="Times New Roman" w:hAnsi="Times New Roman" w:cs="Times New Roman"/>
        </w:rPr>
        <w:t xml:space="preserve"> </w:t>
      </w:r>
      <w:r w:rsidRPr="00AC0414">
        <w:rPr>
          <w:rFonts w:ascii="Times New Roman" w:hAnsi="Times New Roman" w:cs="Times New Roman"/>
        </w:rPr>
        <w:t xml:space="preserve">for </w:t>
      </w:r>
      <w:r w:rsidRPr="00AC0414">
        <w:rPr>
          <w:rFonts w:ascii="Times New Roman" w:hAnsi="Times New Roman" w:cs="Times New Roman"/>
          <w:u w:val="single"/>
        </w:rPr>
        <w:t>log</w:t>
      </w:r>
      <w:r w:rsidR="00AC0414">
        <w:rPr>
          <w:rFonts w:ascii="Times New Roman" w:hAnsi="Times New Roman" w:cs="Times New Roman"/>
          <w:u w:val="single"/>
        </w:rPr>
        <w:t>-</w:t>
      </w:r>
      <w:r w:rsidRPr="00AC0414">
        <w:rPr>
          <w:rFonts w:ascii="Times New Roman" w:hAnsi="Times New Roman" w:cs="Times New Roman"/>
          <w:u w:val="single"/>
        </w:rPr>
        <w:t xml:space="preserve">in information by </w:t>
      </w:r>
      <w:r w:rsidR="00DC6B68" w:rsidRPr="00AC0414">
        <w:rPr>
          <w:rFonts w:ascii="Times New Roman" w:hAnsi="Times New Roman" w:cs="Times New Roman"/>
          <w:u w:val="single"/>
        </w:rPr>
        <w:t>11:</w:t>
      </w:r>
      <w:r w:rsidR="009B66FB" w:rsidRPr="00AC0414">
        <w:rPr>
          <w:rFonts w:ascii="Times New Roman" w:hAnsi="Times New Roman" w:cs="Times New Roman"/>
          <w:u w:val="single"/>
        </w:rPr>
        <w:t>0</w:t>
      </w:r>
      <w:r w:rsidRPr="00AC0414">
        <w:rPr>
          <w:rFonts w:ascii="Times New Roman" w:hAnsi="Times New Roman" w:cs="Times New Roman"/>
          <w:u w:val="single"/>
        </w:rPr>
        <w:t>0</w:t>
      </w:r>
      <w:r w:rsidR="00DC6B68" w:rsidRPr="00AC0414">
        <w:rPr>
          <w:rFonts w:ascii="Times New Roman" w:hAnsi="Times New Roman" w:cs="Times New Roman"/>
          <w:u w:val="single"/>
        </w:rPr>
        <w:t>AM</w:t>
      </w:r>
      <w:r w:rsidRPr="00AC0414">
        <w:rPr>
          <w:rFonts w:ascii="Times New Roman" w:hAnsi="Times New Roman" w:cs="Times New Roman"/>
          <w:u w:val="single"/>
        </w:rPr>
        <w:t xml:space="preserve"> </w:t>
      </w:r>
      <w:r w:rsidR="00711E6F" w:rsidRPr="00AC0414">
        <w:rPr>
          <w:rFonts w:ascii="Times New Roman" w:hAnsi="Times New Roman" w:cs="Times New Roman"/>
          <w:u w:val="single"/>
        </w:rPr>
        <w:t>June</w:t>
      </w:r>
      <w:r w:rsidR="00DC6B68" w:rsidRPr="00AC0414">
        <w:rPr>
          <w:rFonts w:ascii="Times New Roman" w:hAnsi="Times New Roman" w:cs="Times New Roman"/>
          <w:u w:val="single"/>
        </w:rPr>
        <w:t xml:space="preserve"> </w:t>
      </w:r>
      <w:r w:rsidR="00AC0414" w:rsidRPr="00AC0414">
        <w:rPr>
          <w:rFonts w:ascii="Times New Roman" w:hAnsi="Times New Roman" w:cs="Times New Roman"/>
          <w:u w:val="single"/>
        </w:rPr>
        <w:t>9</w:t>
      </w:r>
      <w:r w:rsidR="00DC6B68" w:rsidRPr="00AC0414">
        <w:rPr>
          <w:rFonts w:ascii="Times New Roman" w:hAnsi="Times New Roman" w:cs="Times New Roman"/>
          <w:u w:val="single"/>
          <w:vertAlign w:val="superscript"/>
        </w:rPr>
        <w:t>th</w:t>
      </w:r>
      <w:r w:rsidR="00DC6B68" w:rsidRPr="00AC0414">
        <w:rPr>
          <w:rFonts w:ascii="Times New Roman" w:hAnsi="Times New Roman" w:cs="Times New Roman"/>
          <w:u w:val="single"/>
        </w:rPr>
        <w:t>, 202</w:t>
      </w:r>
      <w:r w:rsidR="00711E6F" w:rsidRPr="00AC0414">
        <w:rPr>
          <w:rFonts w:ascii="Times New Roman" w:hAnsi="Times New Roman" w:cs="Times New Roman"/>
          <w:u w:val="single"/>
        </w:rPr>
        <w:t>6</w:t>
      </w:r>
      <w:r w:rsidRPr="00AC0414">
        <w:rPr>
          <w:rFonts w:ascii="Times New Roman" w:hAnsi="Times New Roman" w:cs="Times New Roman"/>
          <w:u w:val="single"/>
        </w:rPr>
        <w:t>.</w:t>
      </w:r>
      <w:r>
        <w:rPr>
          <w:rFonts w:ascii="Times New Roman" w:hAnsi="Times New Roman" w:cs="Times New Roman"/>
        </w:rPr>
        <w:t xml:space="preserve">  </w:t>
      </w:r>
      <w:r w:rsidRPr="00AC0414">
        <w:rPr>
          <w:rFonts w:ascii="Times New Roman" w:hAnsi="Times New Roman" w:cs="Times New Roman"/>
          <w:color w:val="FF0000"/>
        </w:rPr>
        <w:t xml:space="preserve">Subject line must read:  </w:t>
      </w:r>
      <w:r w:rsidRPr="00AC0414">
        <w:rPr>
          <w:rFonts w:ascii="Times New Roman" w:hAnsi="Times New Roman" w:cs="Times New Roman"/>
          <w:b/>
          <w:bCs/>
        </w:rPr>
        <w:t>540002</w:t>
      </w:r>
      <w:r w:rsidR="00711E6F" w:rsidRPr="00AC0414">
        <w:rPr>
          <w:rFonts w:ascii="Times New Roman" w:hAnsi="Times New Roman" w:cs="Times New Roman"/>
          <w:b/>
          <w:bCs/>
        </w:rPr>
        <w:t>9551</w:t>
      </w:r>
      <w:r w:rsidRPr="00AC0414">
        <w:rPr>
          <w:rFonts w:ascii="Times New Roman" w:hAnsi="Times New Roman" w:cs="Times New Roman"/>
          <w:b/>
          <w:bCs/>
        </w:rPr>
        <w:t>/</w:t>
      </w:r>
      <w:r w:rsidR="00DC6B68" w:rsidRPr="00AC0414">
        <w:rPr>
          <w:rFonts w:ascii="Times New Roman" w:hAnsi="Times New Roman" w:cs="Times New Roman"/>
          <w:b/>
          <w:bCs/>
        </w:rPr>
        <w:t>RFP</w:t>
      </w:r>
      <w:r w:rsidRPr="00AC0414">
        <w:rPr>
          <w:rFonts w:ascii="Times New Roman" w:hAnsi="Times New Roman" w:cs="Times New Roman"/>
          <w:b/>
          <w:bCs/>
        </w:rPr>
        <w:t xml:space="preserve"> – request for panel meeting MS Teams information.</w:t>
      </w:r>
    </w:p>
    <w:p w14:paraId="09BD7FC2" w14:textId="77777777" w:rsidR="008538E5" w:rsidRPr="00B80026" w:rsidRDefault="008538E5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628D4E7" w14:textId="7690D3B2" w:rsidR="006A209F" w:rsidRPr="00585638" w:rsidRDefault="006A209F" w:rsidP="006A209F">
      <w:pPr>
        <w:ind w:left="10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5638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58563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GE</w:t>
      </w:r>
      <w:r w:rsidRPr="00585638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58563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5856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A: </w:t>
      </w:r>
      <w:r w:rsidR="008538E5" w:rsidRPr="00DC6B68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8538E5" w:rsidRPr="00DC6B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Charging</w:t>
      </w:r>
      <w:r w:rsidR="00DC6B68" w:rsidRPr="00DC6B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Meeting</w:t>
      </w:r>
      <w:r w:rsidR="008538E5" w:rsidRPr="00DC6B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)</w:t>
      </w:r>
    </w:p>
    <w:p w14:paraId="177C8773" w14:textId="77777777" w:rsidR="006A209F" w:rsidRDefault="006A209F" w:rsidP="006A209F">
      <w:pPr>
        <w:spacing w:before="14" w:line="260" w:lineRule="exact"/>
        <w:rPr>
          <w:sz w:val="26"/>
          <w:szCs w:val="26"/>
        </w:rPr>
      </w:pPr>
    </w:p>
    <w:p w14:paraId="1F64FF0D" w14:textId="77777777" w:rsidR="006A209F" w:rsidRDefault="006A209F" w:rsidP="006A209F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0995903" w14:textId="77777777" w:rsidR="006A209F" w:rsidRDefault="006A209F" w:rsidP="006A209F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15F87FEA" w14:textId="77777777" w:rsidR="006A209F" w:rsidRDefault="006A209F" w:rsidP="006A209F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794FF3D8" w14:textId="72C34AD5" w:rsidR="006A209F" w:rsidRDefault="006A209F" w:rsidP="006A209F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0348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90348C"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 w:rsidRPr="0090348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90348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 w:rsidRPr="0090348C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90348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90348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9034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VE </w:t>
      </w:r>
      <w:r w:rsidRPr="0090348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 w:rsidRPr="0090348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90348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 w:rsidRPr="0090348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90348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90348C"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 w:rsidR="009034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ED0C17F" w14:textId="1E91335D" w:rsidR="007E104A" w:rsidRDefault="006A209F" w:rsidP="007E104A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E601E">
        <w:rPr>
          <w:rFonts w:ascii="Times New Roman" w:eastAsia="Times New Roman" w:hAnsi="Times New Roman" w:cs="Times New Roman"/>
          <w:sz w:val="24"/>
          <w:szCs w:val="24"/>
        </w:rPr>
        <w:t>Di</w:t>
      </w:r>
      <w:r w:rsidR="00EE601E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EE601E">
        <w:rPr>
          <w:rFonts w:ascii="Times New Roman" w:eastAsia="Times New Roman" w:hAnsi="Times New Roman" w:cs="Times New Roman"/>
          <w:sz w:val="24"/>
          <w:szCs w:val="24"/>
        </w:rPr>
        <w:t>t</w:t>
      </w:r>
      <w:r w:rsidR="00EE601E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EE601E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EE601E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="00EE601E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="00EE601E">
        <w:rPr>
          <w:rFonts w:ascii="Times New Roman" w:eastAsia="Times New Roman" w:hAnsi="Times New Roman" w:cs="Times New Roman"/>
          <w:sz w:val="24"/>
          <w:szCs w:val="24"/>
        </w:rPr>
        <w:t>t</w:t>
      </w:r>
      <w:r w:rsidR="00EE601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EE601E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="00EE601E">
        <w:rPr>
          <w:rFonts w:ascii="Times New Roman" w:eastAsia="Times New Roman" w:hAnsi="Times New Roman" w:cs="Times New Roman"/>
          <w:sz w:val="24"/>
          <w:szCs w:val="24"/>
        </w:rPr>
        <w:t>n</w:t>
      </w:r>
      <w:r w:rsidR="00EE60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E601E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EE601E">
        <w:rPr>
          <w:rFonts w:ascii="Times New Roman" w:eastAsia="Times New Roman" w:hAnsi="Times New Roman" w:cs="Times New Roman"/>
          <w:sz w:val="24"/>
          <w:szCs w:val="24"/>
        </w:rPr>
        <w:t>f</w:t>
      </w:r>
      <w:r w:rsidR="00EE601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R</w:t>
      </w:r>
      <w:r w:rsidR="00EE601E">
        <w:rPr>
          <w:rFonts w:ascii="Times New Roman" w:eastAsia="Times New Roman" w:hAnsi="Times New Roman" w:cs="Times New Roman"/>
          <w:spacing w:val="1"/>
          <w:sz w:val="24"/>
          <w:szCs w:val="24"/>
        </w:rPr>
        <w:t>esp</w:t>
      </w:r>
      <w:r w:rsidR="00EE601E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="00EE601E">
        <w:rPr>
          <w:rFonts w:ascii="Times New Roman" w:eastAsia="Times New Roman" w:hAnsi="Times New Roman" w:cs="Times New Roman"/>
          <w:spacing w:val="1"/>
          <w:sz w:val="24"/>
          <w:szCs w:val="24"/>
        </w:rPr>
        <w:t>nse</w:t>
      </w:r>
      <w:r w:rsidR="00EE601E"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3FA12345" w14:textId="5355C8DC" w:rsidR="00062C03" w:rsidRPr="00EE601E" w:rsidRDefault="00062C03" w:rsidP="00EE601E">
      <w:pPr>
        <w:tabs>
          <w:tab w:val="left" w:pos="1000"/>
        </w:tabs>
        <w:spacing w:before="2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799A155E" w14:textId="18E416B9" w:rsidR="007E104A" w:rsidRDefault="007E104A" w:rsidP="006A209F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4BC67DE7" w14:textId="3DAB4325" w:rsidR="006A209F" w:rsidRDefault="00CA7E0F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Jennifer Abney</w:t>
      </w:r>
    </w:p>
    <w:p w14:paraId="7E190549" w14:textId="77B3CF24" w:rsidR="00284996" w:rsidRPr="004006E6" w:rsidRDefault="006A209F" w:rsidP="0090348C">
      <w:pPr>
        <w:spacing w:line="276" w:lineRule="exact"/>
        <w:ind w:left="100" w:right="515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4C3E41">
        <w:rPr>
          <w:rFonts w:ascii="Times New Roman" w:eastAsia="Times New Roman" w:hAnsi="Times New Roman" w:cs="Times New Roman"/>
          <w:sz w:val="24"/>
          <w:szCs w:val="24"/>
        </w:rPr>
        <w:t>Manager</w:t>
      </w:r>
    </w:p>
    <w:sectPr w:rsidR="00284996" w:rsidRPr="004006E6" w:rsidSect="00CC12CC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E09D6" w14:textId="77777777" w:rsidR="000F44A4" w:rsidRDefault="000F44A4" w:rsidP="00F408E5">
      <w:r>
        <w:separator/>
      </w:r>
    </w:p>
  </w:endnote>
  <w:endnote w:type="continuationSeparator" w:id="0">
    <w:p w14:paraId="44C3E365" w14:textId="77777777" w:rsidR="000F44A4" w:rsidRDefault="000F44A4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D7921" w14:textId="77777777" w:rsidR="00711E6F" w:rsidRPr="00297233" w:rsidRDefault="00711E6F" w:rsidP="00711E6F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>1</w:t>
    </w:r>
    <w:r>
      <w:rPr>
        <w:rFonts w:ascii="Trajan Pro" w:hAnsi="Trajan Pro"/>
        <w:b/>
        <w:caps/>
        <w:color w:val="005490"/>
        <w:sz w:val="13"/>
        <w:szCs w:val="13"/>
      </w:rPr>
      <w:t>333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MAIN STREET, SUITE </w:t>
    </w:r>
    <w:r>
      <w:rPr>
        <w:rFonts w:ascii="Trajan Pro" w:hAnsi="Trajan Pro"/>
        <w:b/>
        <w:caps/>
        <w:color w:val="005490"/>
        <w:sz w:val="13"/>
        <w:szCs w:val="13"/>
      </w:rPr>
      <w:t>7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08ECEC24" w14:textId="77777777" w:rsidR="00711E6F" w:rsidRPr="00297233" w:rsidRDefault="00711E6F" w:rsidP="00711E6F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Pr="00711E6F" w:rsidRDefault="00284996" w:rsidP="00711E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35FD" w14:textId="77777777" w:rsidR="000F44A4" w:rsidRDefault="000F44A4" w:rsidP="00F408E5">
      <w:r>
        <w:separator/>
      </w:r>
    </w:p>
  </w:footnote>
  <w:footnote w:type="continuationSeparator" w:id="0">
    <w:p w14:paraId="69CDF1BE" w14:textId="77777777" w:rsidR="000F44A4" w:rsidRDefault="000F44A4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5B3" w14:textId="46A3AFDC" w:rsidR="00CC12CC" w:rsidRDefault="00A17F18">
    <w:pPr>
      <w:pStyle w:val="Header"/>
    </w:pPr>
    <w:r>
      <w:rPr>
        <w:noProof/>
      </w:rPr>
      <w:drawing>
        <wp:inline distT="0" distB="0" distL="0" distR="0" wp14:anchorId="109E68A9" wp14:editId="1A36D65F">
          <wp:extent cx="5942443" cy="1694178"/>
          <wp:effectExtent l="0" t="0" r="1270" b="1905"/>
          <wp:docPr id="2" name="Picture 2" descr="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64B5F"/>
    <w:multiLevelType w:val="hybridMultilevel"/>
    <w:tmpl w:val="16C847E2"/>
    <w:lvl w:ilvl="0" w:tplc="28A00BD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C0877"/>
    <w:multiLevelType w:val="hybridMultilevel"/>
    <w:tmpl w:val="C610FF06"/>
    <w:lvl w:ilvl="0" w:tplc="04090015">
      <w:start w:val="1"/>
      <w:numFmt w:val="upperLetter"/>
      <w:lvlText w:val="%1."/>
      <w:lvlJc w:val="left"/>
      <w:pPr>
        <w:ind w:left="1360" w:hanging="360"/>
      </w:pPr>
    </w:lvl>
    <w:lvl w:ilvl="1" w:tplc="04090019" w:tentative="1">
      <w:start w:val="1"/>
      <w:numFmt w:val="lowerLetter"/>
      <w:lvlText w:val="%2."/>
      <w:lvlJc w:val="left"/>
      <w:pPr>
        <w:ind w:left="2080" w:hanging="360"/>
      </w:pPr>
    </w:lvl>
    <w:lvl w:ilvl="2" w:tplc="0409001B" w:tentative="1">
      <w:start w:val="1"/>
      <w:numFmt w:val="lowerRoman"/>
      <w:lvlText w:val="%3."/>
      <w:lvlJc w:val="right"/>
      <w:pPr>
        <w:ind w:left="2800" w:hanging="180"/>
      </w:pPr>
    </w:lvl>
    <w:lvl w:ilvl="3" w:tplc="0409000F" w:tentative="1">
      <w:start w:val="1"/>
      <w:numFmt w:val="decimal"/>
      <w:lvlText w:val="%4."/>
      <w:lvlJc w:val="left"/>
      <w:pPr>
        <w:ind w:left="3520" w:hanging="360"/>
      </w:pPr>
    </w:lvl>
    <w:lvl w:ilvl="4" w:tplc="04090019" w:tentative="1">
      <w:start w:val="1"/>
      <w:numFmt w:val="lowerLetter"/>
      <w:lvlText w:val="%5."/>
      <w:lvlJc w:val="left"/>
      <w:pPr>
        <w:ind w:left="4240" w:hanging="360"/>
      </w:pPr>
    </w:lvl>
    <w:lvl w:ilvl="5" w:tplc="0409001B" w:tentative="1">
      <w:start w:val="1"/>
      <w:numFmt w:val="lowerRoman"/>
      <w:lvlText w:val="%6."/>
      <w:lvlJc w:val="right"/>
      <w:pPr>
        <w:ind w:left="4960" w:hanging="180"/>
      </w:pPr>
    </w:lvl>
    <w:lvl w:ilvl="6" w:tplc="0409000F" w:tentative="1">
      <w:start w:val="1"/>
      <w:numFmt w:val="decimal"/>
      <w:lvlText w:val="%7."/>
      <w:lvlJc w:val="left"/>
      <w:pPr>
        <w:ind w:left="5680" w:hanging="360"/>
      </w:pPr>
    </w:lvl>
    <w:lvl w:ilvl="7" w:tplc="04090019" w:tentative="1">
      <w:start w:val="1"/>
      <w:numFmt w:val="lowerLetter"/>
      <w:lvlText w:val="%8."/>
      <w:lvlJc w:val="left"/>
      <w:pPr>
        <w:ind w:left="6400" w:hanging="360"/>
      </w:pPr>
    </w:lvl>
    <w:lvl w:ilvl="8" w:tplc="040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2" w15:restartNumberingAfterBreak="0">
    <w:nsid w:val="52E15B31"/>
    <w:multiLevelType w:val="hybridMultilevel"/>
    <w:tmpl w:val="5178D56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586D1B85"/>
    <w:multiLevelType w:val="hybridMultilevel"/>
    <w:tmpl w:val="C52A99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D3548"/>
    <w:multiLevelType w:val="hybridMultilevel"/>
    <w:tmpl w:val="B030C486"/>
    <w:lvl w:ilvl="0" w:tplc="0409000B">
      <w:start w:val="1"/>
      <w:numFmt w:val="bullet"/>
      <w:lvlText w:val=""/>
      <w:lvlJc w:val="left"/>
      <w:pPr>
        <w:ind w:left="11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5" w15:restartNumberingAfterBreak="0">
    <w:nsid w:val="783F666C"/>
    <w:multiLevelType w:val="hybridMultilevel"/>
    <w:tmpl w:val="4F865784"/>
    <w:lvl w:ilvl="0" w:tplc="E10627AA">
      <w:start w:val="3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572158784">
    <w:abstractNumId w:val="0"/>
  </w:num>
  <w:num w:numId="2" w16cid:durableId="72625466">
    <w:abstractNumId w:val="1"/>
  </w:num>
  <w:num w:numId="3" w16cid:durableId="976106008">
    <w:abstractNumId w:val="5"/>
  </w:num>
  <w:num w:numId="4" w16cid:durableId="1606234984">
    <w:abstractNumId w:val="2"/>
  </w:num>
  <w:num w:numId="5" w16cid:durableId="132449651">
    <w:abstractNumId w:val="4"/>
  </w:num>
  <w:num w:numId="6" w16cid:durableId="1510215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236D4"/>
    <w:rsid w:val="000542AF"/>
    <w:rsid w:val="0006008D"/>
    <w:rsid w:val="00062C03"/>
    <w:rsid w:val="000A12ED"/>
    <w:rsid w:val="000D08D7"/>
    <w:rsid w:val="000F44A4"/>
    <w:rsid w:val="00130ED1"/>
    <w:rsid w:val="00131F90"/>
    <w:rsid w:val="00155FF5"/>
    <w:rsid w:val="001656A7"/>
    <w:rsid w:val="001B3677"/>
    <w:rsid w:val="00241B61"/>
    <w:rsid w:val="002639BF"/>
    <w:rsid w:val="00284996"/>
    <w:rsid w:val="002A60C9"/>
    <w:rsid w:val="002C25B5"/>
    <w:rsid w:val="002C2F55"/>
    <w:rsid w:val="00322104"/>
    <w:rsid w:val="00330CC7"/>
    <w:rsid w:val="00342F5F"/>
    <w:rsid w:val="00370EA9"/>
    <w:rsid w:val="003854EA"/>
    <w:rsid w:val="003A7E86"/>
    <w:rsid w:val="003F6DB2"/>
    <w:rsid w:val="004006E6"/>
    <w:rsid w:val="00462625"/>
    <w:rsid w:val="004C04A4"/>
    <w:rsid w:val="004C3E41"/>
    <w:rsid w:val="00513DB9"/>
    <w:rsid w:val="00516651"/>
    <w:rsid w:val="00585638"/>
    <w:rsid w:val="005C3D76"/>
    <w:rsid w:val="005F270C"/>
    <w:rsid w:val="00606BDD"/>
    <w:rsid w:val="00615698"/>
    <w:rsid w:val="006A209F"/>
    <w:rsid w:val="00711E6F"/>
    <w:rsid w:val="007D3D40"/>
    <w:rsid w:val="007E104A"/>
    <w:rsid w:val="008211CB"/>
    <w:rsid w:val="008538E5"/>
    <w:rsid w:val="00855F09"/>
    <w:rsid w:val="00861454"/>
    <w:rsid w:val="0086579A"/>
    <w:rsid w:val="008A6C58"/>
    <w:rsid w:val="008B0F31"/>
    <w:rsid w:val="008B3062"/>
    <w:rsid w:val="008C0221"/>
    <w:rsid w:val="008F2D54"/>
    <w:rsid w:val="0090348C"/>
    <w:rsid w:val="0092485A"/>
    <w:rsid w:val="00961FC0"/>
    <w:rsid w:val="00976357"/>
    <w:rsid w:val="009A05D0"/>
    <w:rsid w:val="009B1FAF"/>
    <w:rsid w:val="009B66FB"/>
    <w:rsid w:val="00A17F18"/>
    <w:rsid w:val="00AA1A96"/>
    <w:rsid w:val="00AC0414"/>
    <w:rsid w:val="00AE3482"/>
    <w:rsid w:val="00BA6868"/>
    <w:rsid w:val="00BC62A8"/>
    <w:rsid w:val="00BF3E7A"/>
    <w:rsid w:val="00C13910"/>
    <w:rsid w:val="00C3036E"/>
    <w:rsid w:val="00C327FF"/>
    <w:rsid w:val="00C334A3"/>
    <w:rsid w:val="00C341AE"/>
    <w:rsid w:val="00CA1211"/>
    <w:rsid w:val="00CA7E0F"/>
    <w:rsid w:val="00CC12CC"/>
    <w:rsid w:val="00CD76C0"/>
    <w:rsid w:val="00CF6064"/>
    <w:rsid w:val="00D109D1"/>
    <w:rsid w:val="00D278ED"/>
    <w:rsid w:val="00D71AAD"/>
    <w:rsid w:val="00D84B89"/>
    <w:rsid w:val="00DC6B68"/>
    <w:rsid w:val="00DD1660"/>
    <w:rsid w:val="00E0602B"/>
    <w:rsid w:val="00E54DB3"/>
    <w:rsid w:val="00E76DC4"/>
    <w:rsid w:val="00EB79F9"/>
    <w:rsid w:val="00EE601E"/>
    <w:rsid w:val="00EF5972"/>
    <w:rsid w:val="00F408E5"/>
    <w:rsid w:val="00F575A6"/>
    <w:rsid w:val="00F707A4"/>
    <w:rsid w:val="00FD2C9E"/>
    <w:rsid w:val="00FE2C11"/>
    <w:rsid w:val="00FF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E1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0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bney@mmo.s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Stooksbury, Wm. David</dc:creator>
  <cp:lastModifiedBy>Abney, Jennifer</cp:lastModifiedBy>
  <cp:revision>2</cp:revision>
  <cp:lastPrinted>2024-01-03T20:24:00Z</cp:lastPrinted>
  <dcterms:created xsi:type="dcterms:W3CDTF">2026-06-04T20:52:00Z</dcterms:created>
  <dcterms:modified xsi:type="dcterms:W3CDTF">2026-06-04T20:52:00Z</dcterms:modified>
</cp:coreProperties>
</file>