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499F" w14:textId="77777777" w:rsidR="004A446D" w:rsidRDefault="004A446D" w:rsidP="004A446D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ED689C1" w14:textId="77777777" w:rsidR="004A446D" w:rsidRDefault="004A446D" w:rsidP="004A446D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DEE9DE8" w14:textId="53A7FE60" w:rsidR="004A446D" w:rsidRPr="00B80026" w:rsidRDefault="004A446D" w:rsidP="004A446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62CB821" w14:textId="77777777" w:rsidR="004A446D" w:rsidRPr="00B80026" w:rsidRDefault="004A446D" w:rsidP="004A446D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CA0A494" w14:textId="77777777" w:rsidR="004A446D" w:rsidRPr="00B80026" w:rsidRDefault="004A446D" w:rsidP="004A446D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09D68C66" w14:textId="77777777" w:rsidR="004A446D" w:rsidRPr="00B80026" w:rsidRDefault="004A446D" w:rsidP="004A446D">
      <w:pPr>
        <w:rPr>
          <w:rFonts w:ascii="Times New Roman" w:hAnsi="Times New Roman" w:cs="Times New Roman"/>
          <w:sz w:val="24"/>
          <w:szCs w:val="24"/>
        </w:rPr>
      </w:pPr>
    </w:p>
    <w:p w14:paraId="06D4D53D" w14:textId="7B176382" w:rsidR="004A446D" w:rsidRPr="00B80026" w:rsidRDefault="004A446D" w:rsidP="004A446D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</w:t>
      </w:r>
      <w:r w:rsidR="002E5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5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Charging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E0530C5" w14:textId="77777777" w:rsidR="004A446D" w:rsidRPr="00B80026" w:rsidRDefault="004A446D" w:rsidP="004A446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82CC478" w14:textId="373C7E25" w:rsidR="004A446D" w:rsidRPr="008A527C" w:rsidRDefault="00B40F27" w:rsidP="00B40F27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F2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Production</w:t>
      </w:r>
      <w:r w:rsidRPr="00B40F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Advertising and Other</w:t>
      </w:r>
      <w:r w:rsidRPr="00B40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0F27">
        <w:rPr>
          <w:rFonts w:ascii="Times New Roman" w:hAnsi="Times New Roman" w:cs="Times New Roman"/>
          <w:b/>
          <w:bCs/>
          <w:sz w:val="24"/>
          <w:szCs w:val="24"/>
          <w:u w:val="single"/>
        </w:rPr>
        <w:t>Marketing</w:t>
      </w:r>
      <w:r w:rsidRPr="00B40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0F2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Related Services</w:t>
      </w:r>
      <w:r w:rsidR="002E54FE" w:rsidRPr="00B40F2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,</w:t>
      </w:r>
      <w:r w:rsidR="002E54F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Lottery Commission</w:t>
      </w:r>
      <w:r w:rsidR="004A446D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="004A446D" w:rsidRPr="002E54FE">
        <w:rPr>
          <w:rFonts w:ascii="Times New Roman" w:hAnsi="Times New Roman" w:cs="Times New Roman"/>
          <w:b/>
          <w:sz w:val="24"/>
          <w:szCs w:val="24"/>
          <w:u w:val="single"/>
        </w:rPr>
        <w:t>54000</w:t>
      </w:r>
      <w:r w:rsidR="002E54FE">
        <w:rPr>
          <w:rFonts w:ascii="Times New Roman" w:hAnsi="Times New Roman" w:cs="Times New Roman"/>
          <w:b/>
          <w:sz w:val="24"/>
          <w:szCs w:val="24"/>
          <w:u w:val="single"/>
        </w:rPr>
        <w:t>29493</w:t>
      </w:r>
    </w:p>
    <w:p w14:paraId="0879ED57" w14:textId="77777777" w:rsidR="004A446D" w:rsidRDefault="004A446D" w:rsidP="004A446D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92C97E" w14:textId="77777777" w:rsidR="004A446D" w:rsidRPr="00B80026" w:rsidRDefault="004A446D" w:rsidP="004A446D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248CB07" w14:textId="77777777" w:rsidR="004A446D" w:rsidRPr="00B80026" w:rsidRDefault="004A446D" w:rsidP="004A446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DA1A6BA" w14:textId="00DFC4D5" w:rsidR="004A446D" w:rsidRPr="00CF6064" w:rsidRDefault="002E54FE" w:rsidP="004A446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E54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May 29</w:t>
      </w:r>
      <w:r w:rsidR="004A446D" w:rsidRPr="002E54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Pr="002E54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="004A446D" w:rsidRPr="002E54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at </w:t>
      </w:r>
      <w:r w:rsidRPr="002E54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11:00AM</w:t>
      </w:r>
      <w:r w:rsidR="004A446D" w:rsidRPr="002E54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3D862FF2" w14:textId="77777777" w:rsidR="004A446D" w:rsidRPr="00B80026" w:rsidRDefault="004A446D" w:rsidP="004A446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EA32D9" w14:textId="77777777" w:rsidR="004A446D" w:rsidRPr="00B80026" w:rsidRDefault="004A446D" w:rsidP="004A446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6ADAA2A" w14:textId="44E0DFB1" w:rsidR="004A446D" w:rsidRPr="008A527C" w:rsidRDefault="004A446D" w:rsidP="004A446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in person or virtually. Contact the Procurement Officer at </w:t>
      </w:r>
      <w:hyperlink r:id="rId6" w:history="1">
        <w:r w:rsidR="002E54FE" w:rsidRPr="002F3126">
          <w:rPr>
            <w:rStyle w:val="Hyperlink"/>
            <w:rFonts w:ascii="Times New Roman" w:hAnsi="Times New Roman" w:cs="Times New Roman"/>
            <w:sz w:val="24"/>
            <w:szCs w:val="24"/>
          </w:rPr>
          <w:t>asingh@mmo.sc.gov</w:t>
        </w:r>
      </w:hyperlink>
      <w:r w:rsidRPr="008A527C">
        <w:rPr>
          <w:rFonts w:ascii="Times New Roman" w:hAnsi="Times New Roman" w:cs="Times New Roman"/>
          <w:sz w:val="24"/>
          <w:szCs w:val="24"/>
        </w:rPr>
        <w:t xml:space="preserve"> </w:t>
      </w:r>
      <w:r w:rsidRPr="008A527C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3F65E659" w14:textId="77777777" w:rsidR="004A446D" w:rsidRDefault="004A446D" w:rsidP="004A446D">
      <w:pPr>
        <w:spacing w:before="12" w:line="260" w:lineRule="exact"/>
        <w:rPr>
          <w:sz w:val="26"/>
          <w:szCs w:val="26"/>
        </w:rPr>
      </w:pPr>
    </w:p>
    <w:p w14:paraId="4342BD0C" w14:textId="77777777" w:rsidR="004A446D" w:rsidRDefault="004A446D" w:rsidP="004A446D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25B5198" w14:textId="77777777" w:rsidR="004A446D" w:rsidRDefault="004A446D" w:rsidP="004A446D">
      <w:pPr>
        <w:spacing w:before="14" w:line="260" w:lineRule="exact"/>
        <w:rPr>
          <w:sz w:val="26"/>
          <w:szCs w:val="26"/>
        </w:rPr>
      </w:pPr>
    </w:p>
    <w:p w14:paraId="34562510" w14:textId="77777777" w:rsidR="004A446D" w:rsidRDefault="004A446D" w:rsidP="004A446D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7D89F91" w14:textId="77777777" w:rsidR="004A446D" w:rsidRDefault="004A446D" w:rsidP="004A446D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C6E65D3" w14:textId="77777777" w:rsidR="004A446D" w:rsidRDefault="004A446D" w:rsidP="004A446D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2453BED" w14:textId="77777777" w:rsidR="004A446D" w:rsidRDefault="004A446D" w:rsidP="004A446D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2518B8B5" w14:textId="77777777" w:rsidR="004A446D" w:rsidRDefault="004A446D" w:rsidP="004A446D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072C7C7" w14:textId="77777777" w:rsidR="004A446D" w:rsidRDefault="004A446D" w:rsidP="004A446D">
      <w:pPr>
        <w:spacing w:line="200" w:lineRule="exact"/>
        <w:rPr>
          <w:sz w:val="20"/>
          <w:szCs w:val="20"/>
        </w:rPr>
      </w:pPr>
    </w:p>
    <w:p w14:paraId="0E66F6D6" w14:textId="77777777" w:rsidR="004A446D" w:rsidRDefault="004A446D" w:rsidP="004A446D">
      <w:pPr>
        <w:spacing w:line="200" w:lineRule="exact"/>
        <w:rPr>
          <w:sz w:val="20"/>
          <w:szCs w:val="20"/>
        </w:rPr>
      </w:pPr>
    </w:p>
    <w:p w14:paraId="1F18258B" w14:textId="77777777" w:rsidR="004A446D" w:rsidRDefault="004A446D" w:rsidP="004A446D">
      <w:pPr>
        <w:spacing w:line="200" w:lineRule="exact"/>
        <w:rPr>
          <w:sz w:val="20"/>
          <w:szCs w:val="20"/>
        </w:rPr>
      </w:pPr>
    </w:p>
    <w:p w14:paraId="7C650901" w14:textId="77777777" w:rsidR="004A446D" w:rsidRDefault="004A446D" w:rsidP="004A446D">
      <w:pPr>
        <w:spacing w:before="11" w:line="220" w:lineRule="exact"/>
      </w:pPr>
    </w:p>
    <w:p w14:paraId="4B175E74" w14:textId="27F2CAB5" w:rsidR="004A446D" w:rsidRDefault="00CC3058" w:rsidP="004A446D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Anastasia Singh</w:t>
      </w:r>
    </w:p>
    <w:p w14:paraId="5A8F61FA" w14:textId="77777777" w:rsidR="004A446D" w:rsidRDefault="004A446D" w:rsidP="004A446D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49AEABDB" w14:textId="77777777" w:rsidR="004A446D" w:rsidRPr="004006E6" w:rsidRDefault="004A446D" w:rsidP="004A446D"/>
    <w:p w14:paraId="4D03C9F3" w14:textId="77777777" w:rsidR="004A446D" w:rsidRDefault="004A446D" w:rsidP="004A446D"/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2F3F5FE7">
          <wp:extent cx="5942443" cy="1694178"/>
          <wp:effectExtent l="0" t="0" r="1270" b="1905"/>
          <wp:docPr id="2" name="Picture 2" descr="State Fiscal Accountability Authority Letter Hea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Fiscal Accountability Authority Letter Head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8646C"/>
    <w:rsid w:val="000D08D7"/>
    <w:rsid w:val="00105124"/>
    <w:rsid w:val="001B31CD"/>
    <w:rsid w:val="00241B61"/>
    <w:rsid w:val="00284996"/>
    <w:rsid w:val="002B6C6A"/>
    <w:rsid w:val="002E54FE"/>
    <w:rsid w:val="00370EA9"/>
    <w:rsid w:val="004006E6"/>
    <w:rsid w:val="004A446D"/>
    <w:rsid w:val="004B767A"/>
    <w:rsid w:val="004C04A4"/>
    <w:rsid w:val="00540367"/>
    <w:rsid w:val="005C3D76"/>
    <w:rsid w:val="005F270C"/>
    <w:rsid w:val="005F7C7D"/>
    <w:rsid w:val="00606BDD"/>
    <w:rsid w:val="00615698"/>
    <w:rsid w:val="00621EAF"/>
    <w:rsid w:val="007E6F84"/>
    <w:rsid w:val="008211CB"/>
    <w:rsid w:val="0086579A"/>
    <w:rsid w:val="008805A9"/>
    <w:rsid w:val="00882329"/>
    <w:rsid w:val="008A6C58"/>
    <w:rsid w:val="008B3062"/>
    <w:rsid w:val="008D4392"/>
    <w:rsid w:val="008F0DB1"/>
    <w:rsid w:val="0092485A"/>
    <w:rsid w:val="009635A5"/>
    <w:rsid w:val="009B1FAF"/>
    <w:rsid w:val="00A40312"/>
    <w:rsid w:val="00AE3482"/>
    <w:rsid w:val="00B03FCA"/>
    <w:rsid w:val="00B40F27"/>
    <w:rsid w:val="00B51F11"/>
    <w:rsid w:val="00BC62A8"/>
    <w:rsid w:val="00C13910"/>
    <w:rsid w:val="00C3036E"/>
    <w:rsid w:val="00C327FF"/>
    <w:rsid w:val="00C334A3"/>
    <w:rsid w:val="00CA1211"/>
    <w:rsid w:val="00CC12CC"/>
    <w:rsid w:val="00CC3058"/>
    <w:rsid w:val="00DD1660"/>
    <w:rsid w:val="00EB79F9"/>
    <w:rsid w:val="00F03883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ingh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Singh, Anastasia</cp:lastModifiedBy>
  <cp:revision>5</cp:revision>
  <cp:lastPrinted>2016-06-30T20:28:00Z</cp:lastPrinted>
  <dcterms:created xsi:type="dcterms:W3CDTF">2025-12-02T18:27:00Z</dcterms:created>
  <dcterms:modified xsi:type="dcterms:W3CDTF">2026-05-28T13:27:00Z</dcterms:modified>
</cp:coreProperties>
</file>