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7A4931EA" w:rsidR="008A527C" w:rsidRPr="008A527C" w:rsidRDefault="00496B48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Bridge Asset Management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8A527C" w:rsidRPr="00496B48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 w:rsidRPr="00496B48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8508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12EBBACE" w:rsidR="006A209F" w:rsidRPr="00CF6064" w:rsidRDefault="00496B48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8A527C"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BA6868"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="008F2D54"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10:00 AM</w:t>
      </w:r>
      <w:r w:rsidR="00AA1A96" w:rsidRPr="001231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938C9"/>
    <w:rsid w:val="0009628C"/>
    <w:rsid w:val="000A12ED"/>
    <w:rsid w:val="000B04D3"/>
    <w:rsid w:val="000C230A"/>
    <w:rsid w:val="000D08D7"/>
    <w:rsid w:val="000F44A4"/>
    <w:rsid w:val="00123101"/>
    <w:rsid w:val="00130ED1"/>
    <w:rsid w:val="00241B61"/>
    <w:rsid w:val="00284996"/>
    <w:rsid w:val="002A4EE0"/>
    <w:rsid w:val="002C25B5"/>
    <w:rsid w:val="002F1D98"/>
    <w:rsid w:val="00322104"/>
    <w:rsid w:val="0032484E"/>
    <w:rsid w:val="00342F5F"/>
    <w:rsid w:val="00370EA9"/>
    <w:rsid w:val="004006E6"/>
    <w:rsid w:val="00496B48"/>
    <w:rsid w:val="004C04A4"/>
    <w:rsid w:val="00513DB9"/>
    <w:rsid w:val="005C3D76"/>
    <w:rsid w:val="005D109F"/>
    <w:rsid w:val="005F270C"/>
    <w:rsid w:val="00606BDD"/>
    <w:rsid w:val="00615698"/>
    <w:rsid w:val="0068322D"/>
    <w:rsid w:val="006A209F"/>
    <w:rsid w:val="008211CB"/>
    <w:rsid w:val="00831E30"/>
    <w:rsid w:val="0086579A"/>
    <w:rsid w:val="008A527C"/>
    <w:rsid w:val="008A6C58"/>
    <w:rsid w:val="008B0F31"/>
    <w:rsid w:val="008B3062"/>
    <w:rsid w:val="008C0221"/>
    <w:rsid w:val="008F2D54"/>
    <w:rsid w:val="0092485A"/>
    <w:rsid w:val="00961FC0"/>
    <w:rsid w:val="009A4D3E"/>
    <w:rsid w:val="009B1FAF"/>
    <w:rsid w:val="00A70F4A"/>
    <w:rsid w:val="00AA1A96"/>
    <w:rsid w:val="00AC19C8"/>
    <w:rsid w:val="00AE3482"/>
    <w:rsid w:val="00BA6868"/>
    <w:rsid w:val="00BC62A8"/>
    <w:rsid w:val="00C13910"/>
    <w:rsid w:val="00C3036E"/>
    <w:rsid w:val="00C327FF"/>
    <w:rsid w:val="00C334A3"/>
    <w:rsid w:val="00C91D6B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10</cp:revision>
  <cp:lastPrinted>2016-06-30T20:28:00Z</cp:lastPrinted>
  <dcterms:created xsi:type="dcterms:W3CDTF">2024-05-27T14:56:00Z</dcterms:created>
  <dcterms:modified xsi:type="dcterms:W3CDTF">2026-01-05T18:21:00Z</dcterms:modified>
</cp:coreProperties>
</file>