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4CB180EB" w:rsidR="008A527C" w:rsidRPr="008A527C" w:rsidRDefault="00345C51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Management &amp; Operation of </w:t>
      </w:r>
      <w:r w:rsidR="009D625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PPH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&amp; V</w:t>
      </w:r>
      <w:r w:rsidR="009D625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5400028</w:t>
      </w:r>
      <w:r w:rsidR="009D625F">
        <w:rPr>
          <w:rFonts w:ascii="Times New Roman" w:hAnsi="Times New Roman" w:cs="Times New Roman"/>
          <w:b/>
          <w:sz w:val="24"/>
          <w:szCs w:val="24"/>
          <w:u w:val="single"/>
        </w:rPr>
        <w:t>754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359A714D" w:rsidR="006A209F" w:rsidRPr="00CF6064" w:rsidRDefault="009D625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A21A82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BA6868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345C51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F2D54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A21A82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21A82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38037D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8B0053" w14:textId="120CBE7C" w:rsidR="0038037D" w:rsidRDefault="006A209F" w:rsidP="0038037D">
      <w:pPr>
        <w:tabs>
          <w:tab w:val="left" w:pos="540"/>
          <w:tab w:val="left" w:pos="900"/>
        </w:tabs>
        <w:rPr>
          <w:rFonts w:ascii="Times New Roman" w:hAnsi="Times New Roman" w:cs="Times New Roman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A1A96" w:rsidRPr="003F720C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037D"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38037D">
        <w:rPr>
          <w:rFonts w:ascii="Times New Roman" w:hAnsi="Times New Roman" w:cs="Times New Roman"/>
        </w:rPr>
        <w:t xml:space="preserve"> are interested in attending, please email the Procurement Officer at </w:t>
      </w:r>
      <w:hyperlink r:id="rId6" w:history="1">
        <w:r w:rsidR="0038037D"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38037D">
        <w:rPr>
          <w:rFonts w:ascii="Times New Roman" w:hAnsi="Times New Roman" w:cs="Times New Roman"/>
        </w:rPr>
        <w:t xml:space="preserve"> for log in information by </w:t>
      </w:r>
      <w:r w:rsidR="009D625F">
        <w:rPr>
          <w:rFonts w:ascii="Times New Roman" w:hAnsi="Times New Roman" w:cs="Times New Roman"/>
        </w:rPr>
        <w:t>January</w:t>
      </w:r>
      <w:r w:rsidR="0038037D" w:rsidRPr="003F720C">
        <w:rPr>
          <w:rFonts w:ascii="Times New Roman" w:hAnsi="Times New Roman" w:cs="Times New Roman"/>
        </w:rPr>
        <w:t xml:space="preserve"> </w:t>
      </w:r>
      <w:r w:rsidR="009D625F">
        <w:rPr>
          <w:rFonts w:ascii="Times New Roman" w:hAnsi="Times New Roman" w:cs="Times New Roman"/>
        </w:rPr>
        <w:t>5</w:t>
      </w:r>
      <w:r w:rsidR="003F720C">
        <w:rPr>
          <w:rFonts w:ascii="Times New Roman" w:hAnsi="Times New Roman" w:cs="Times New Roman"/>
        </w:rPr>
        <w:t>th</w:t>
      </w:r>
      <w:r w:rsidR="0038037D" w:rsidRPr="00E50B81">
        <w:rPr>
          <w:rFonts w:ascii="Times New Roman" w:hAnsi="Times New Roman" w:cs="Times New Roman"/>
        </w:rPr>
        <w:t>, 202</w:t>
      </w:r>
      <w:r w:rsidR="009D625F">
        <w:rPr>
          <w:rFonts w:ascii="Times New Roman" w:hAnsi="Times New Roman" w:cs="Times New Roman"/>
        </w:rPr>
        <w:t>6</w:t>
      </w:r>
      <w:r w:rsidR="0038037D">
        <w:rPr>
          <w:rFonts w:ascii="Times New Roman" w:hAnsi="Times New Roman" w:cs="Times New Roman"/>
        </w:rPr>
        <w:t>.  Subject line must read:  540002</w:t>
      </w:r>
      <w:r w:rsidR="003F720C">
        <w:rPr>
          <w:rFonts w:ascii="Times New Roman" w:hAnsi="Times New Roman" w:cs="Times New Roman"/>
        </w:rPr>
        <w:t>8</w:t>
      </w:r>
      <w:r w:rsidR="009D625F">
        <w:rPr>
          <w:rFonts w:ascii="Times New Roman" w:hAnsi="Times New Roman" w:cs="Times New Roman"/>
        </w:rPr>
        <w:t>754</w:t>
      </w:r>
      <w:r w:rsidR="0038037D">
        <w:rPr>
          <w:rFonts w:ascii="Times New Roman" w:hAnsi="Times New Roman" w:cs="Times New Roman"/>
        </w:rPr>
        <w:t>/RFP – request for panel meeting MS Teams information.</w:t>
      </w:r>
    </w:p>
    <w:p w14:paraId="08352524" w14:textId="77777777" w:rsidR="003F720C" w:rsidRDefault="003F720C" w:rsidP="0038037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28D4E7" w14:textId="48984AF7" w:rsidR="006A209F" w:rsidRDefault="006A209F" w:rsidP="0038037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49D732C1" w:rsidR="006A209F" w:rsidRDefault="00345C51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F44A4"/>
    <w:rsid w:val="00130ED1"/>
    <w:rsid w:val="00233F8F"/>
    <w:rsid w:val="00241B61"/>
    <w:rsid w:val="00284996"/>
    <w:rsid w:val="002C25B5"/>
    <w:rsid w:val="002F1D98"/>
    <w:rsid w:val="00322104"/>
    <w:rsid w:val="0032484E"/>
    <w:rsid w:val="00342F5F"/>
    <w:rsid w:val="00345C51"/>
    <w:rsid w:val="00370EA9"/>
    <w:rsid w:val="0038037D"/>
    <w:rsid w:val="003F720C"/>
    <w:rsid w:val="004006E6"/>
    <w:rsid w:val="004C04A4"/>
    <w:rsid w:val="00513DB9"/>
    <w:rsid w:val="00544A7B"/>
    <w:rsid w:val="005C3D76"/>
    <w:rsid w:val="005F270C"/>
    <w:rsid w:val="00606BDD"/>
    <w:rsid w:val="00615698"/>
    <w:rsid w:val="00642294"/>
    <w:rsid w:val="0068322D"/>
    <w:rsid w:val="0069736A"/>
    <w:rsid w:val="006A209F"/>
    <w:rsid w:val="008211CB"/>
    <w:rsid w:val="0086579A"/>
    <w:rsid w:val="00873317"/>
    <w:rsid w:val="008A527C"/>
    <w:rsid w:val="008A6C58"/>
    <w:rsid w:val="008B0F31"/>
    <w:rsid w:val="008B3062"/>
    <w:rsid w:val="008C0221"/>
    <w:rsid w:val="008F2D54"/>
    <w:rsid w:val="0092485A"/>
    <w:rsid w:val="00961FC0"/>
    <w:rsid w:val="00987876"/>
    <w:rsid w:val="009A4D3E"/>
    <w:rsid w:val="009B1FAF"/>
    <w:rsid w:val="009D625F"/>
    <w:rsid w:val="00A21A82"/>
    <w:rsid w:val="00AA1A96"/>
    <w:rsid w:val="00AC19C8"/>
    <w:rsid w:val="00AE3482"/>
    <w:rsid w:val="00BA6868"/>
    <w:rsid w:val="00BC62A8"/>
    <w:rsid w:val="00C13910"/>
    <w:rsid w:val="00C3036E"/>
    <w:rsid w:val="00C327FF"/>
    <w:rsid w:val="00C334A3"/>
    <w:rsid w:val="00C91D6B"/>
    <w:rsid w:val="00CA1211"/>
    <w:rsid w:val="00CC12CC"/>
    <w:rsid w:val="00CD76C0"/>
    <w:rsid w:val="00CF1D91"/>
    <w:rsid w:val="00CF6064"/>
    <w:rsid w:val="00D109D1"/>
    <w:rsid w:val="00D278ED"/>
    <w:rsid w:val="00D446DE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B0191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Middleton, Kayla</cp:lastModifiedBy>
  <cp:revision>2</cp:revision>
  <cp:lastPrinted>2016-06-30T20:28:00Z</cp:lastPrinted>
  <dcterms:created xsi:type="dcterms:W3CDTF">2026-01-05T13:49:00Z</dcterms:created>
  <dcterms:modified xsi:type="dcterms:W3CDTF">2026-01-05T13:49:00Z</dcterms:modified>
</cp:coreProperties>
</file>