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4392E74B" w:rsidR="008A527C" w:rsidRPr="008A527C" w:rsidRDefault="00CB4D75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IRA HOMES and HEAR Rebate Program Implementation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8A527C" w:rsidRPr="00CB4D75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 w:rsidRPr="00CB4D7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8662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4CF8D5C7" w:rsidR="006A209F" w:rsidRPr="00CF6064" w:rsidRDefault="00CB4D7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</w:t>
      </w:r>
      <w:r w:rsidR="008A527C"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</w:t>
      </w:r>
      <w:r w:rsidR="00BA6868"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8F2D54"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10:00AM</w:t>
      </w:r>
      <w:r w:rsidR="00AA1A96" w:rsidRPr="00BC58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A6035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person or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68322D" w:rsidRPr="004B557E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521CE5E3" w:rsidR="006A209F" w:rsidRDefault="0068322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938C9"/>
    <w:rsid w:val="0009628C"/>
    <w:rsid w:val="000A12ED"/>
    <w:rsid w:val="000B04D3"/>
    <w:rsid w:val="000C230A"/>
    <w:rsid w:val="000D08D7"/>
    <w:rsid w:val="000D1952"/>
    <w:rsid w:val="000F44A4"/>
    <w:rsid w:val="00130ED1"/>
    <w:rsid w:val="00241B61"/>
    <w:rsid w:val="00282FE4"/>
    <w:rsid w:val="00284996"/>
    <w:rsid w:val="002C25B5"/>
    <w:rsid w:val="002F1D98"/>
    <w:rsid w:val="00322104"/>
    <w:rsid w:val="0032484E"/>
    <w:rsid w:val="00342F5F"/>
    <w:rsid w:val="00370EA9"/>
    <w:rsid w:val="004006E6"/>
    <w:rsid w:val="004C04A4"/>
    <w:rsid w:val="00513DB9"/>
    <w:rsid w:val="005C3D76"/>
    <w:rsid w:val="005F270C"/>
    <w:rsid w:val="00606BDD"/>
    <w:rsid w:val="00615698"/>
    <w:rsid w:val="0068322D"/>
    <w:rsid w:val="006A209F"/>
    <w:rsid w:val="007D35CF"/>
    <w:rsid w:val="008211CB"/>
    <w:rsid w:val="0086579A"/>
    <w:rsid w:val="008A527C"/>
    <w:rsid w:val="008A6C58"/>
    <w:rsid w:val="008B0F31"/>
    <w:rsid w:val="008B3062"/>
    <w:rsid w:val="008C0221"/>
    <w:rsid w:val="008F2D54"/>
    <w:rsid w:val="0092485A"/>
    <w:rsid w:val="00961FC0"/>
    <w:rsid w:val="009A4D3E"/>
    <w:rsid w:val="009B1FAF"/>
    <w:rsid w:val="00AA1A96"/>
    <w:rsid w:val="00AC19C8"/>
    <w:rsid w:val="00AE3482"/>
    <w:rsid w:val="00BA6868"/>
    <w:rsid w:val="00BC586E"/>
    <w:rsid w:val="00BC62A8"/>
    <w:rsid w:val="00C13910"/>
    <w:rsid w:val="00C3036E"/>
    <w:rsid w:val="00C327FF"/>
    <w:rsid w:val="00C334A3"/>
    <w:rsid w:val="00C91D6B"/>
    <w:rsid w:val="00CA1211"/>
    <w:rsid w:val="00CB4D75"/>
    <w:rsid w:val="00CC12CC"/>
    <w:rsid w:val="00CD76C0"/>
    <w:rsid w:val="00CF6064"/>
    <w:rsid w:val="00D109D1"/>
    <w:rsid w:val="00D278ED"/>
    <w:rsid w:val="00D71AAD"/>
    <w:rsid w:val="00D84B89"/>
    <w:rsid w:val="00DD1660"/>
    <w:rsid w:val="00DF01D5"/>
    <w:rsid w:val="00E54DB3"/>
    <w:rsid w:val="00E81B1F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10</cp:revision>
  <cp:lastPrinted>2016-06-30T20:28:00Z</cp:lastPrinted>
  <dcterms:created xsi:type="dcterms:W3CDTF">2024-05-27T14:56:00Z</dcterms:created>
  <dcterms:modified xsi:type="dcterms:W3CDTF">2025-11-21T18:47:00Z</dcterms:modified>
</cp:coreProperties>
</file>