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859B" w14:textId="77777777" w:rsidR="00FF4F4B" w:rsidRDefault="00FF4F4B" w:rsidP="00FF4F4B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3699DC6" w14:textId="16C2FF01" w:rsidR="00FF4F4B" w:rsidRPr="00B80026" w:rsidRDefault="00FF4F4B" w:rsidP="00FF4F4B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15D6948B" w14:textId="77777777" w:rsidR="00FF4F4B" w:rsidRPr="00B80026" w:rsidRDefault="00FF4F4B" w:rsidP="00FF4F4B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40D4347" w14:textId="77777777" w:rsidR="00FF4F4B" w:rsidRPr="00B80026" w:rsidRDefault="00FF4F4B" w:rsidP="00FF4F4B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BDAF021" w14:textId="77777777" w:rsidR="00FF4F4B" w:rsidRPr="00B80026" w:rsidRDefault="00FF4F4B" w:rsidP="00FF4F4B">
      <w:pPr>
        <w:rPr>
          <w:rFonts w:ascii="Times New Roman" w:hAnsi="Times New Roman" w:cs="Times New Roman"/>
          <w:sz w:val="24"/>
          <w:szCs w:val="24"/>
        </w:rPr>
      </w:pPr>
    </w:p>
    <w:p w14:paraId="493B0D10" w14:textId="77777777" w:rsidR="00FF4F4B" w:rsidRPr="00B80026" w:rsidRDefault="00FF4F4B" w:rsidP="00FF4F4B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RFP -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Evaluation Panel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7970E804" w14:textId="77777777" w:rsidR="00FF4F4B" w:rsidRPr="00B80026" w:rsidRDefault="00FF4F4B" w:rsidP="00FF4F4B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EA7A849" w14:textId="77777777" w:rsidR="004D0388" w:rsidRDefault="004D0388" w:rsidP="004D0388">
      <w:pPr>
        <w:tabs>
          <w:tab w:val="left" w:pos="540"/>
          <w:tab w:val="left" w:pos="90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DCE5CA" w14:textId="6A69F9F9" w:rsidR="004D0388" w:rsidRDefault="004D0388" w:rsidP="004D0388">
      <w:pPr>
        <w:tabs>
          <w:tab w:val="left" w:pos="540"/>
          <w:tab w:val="left" w:pos="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BANKING SERVICE </w:t>
      </w:r>
      <w:r>
        <w:rPr>
          <w:rFonts w:ascii="Times New Roman" w:hAnsi="Times New Roman" w:cs="Times New Roman"/>
          <w:b/>
          <w:bCs/>
          <w:sz w:val="24"/>
          <w:szCs w:val="24"/>
        </w:rPr>
        <w:t>(CCTC)</w:t>
      </w:r>
    </w:p>
    <w:p w14:paraId="20687769" w14:textId="77777777" w:rsidR="004D0388" w:rsidRPr="004257A7" w:rsidRDefault="004D0388" w:rsidP="004D0388">
      <w:pPr>
        <w:tabs>
          <w:tab w:val="left" w:pos="540"/>
          <w:tab w:val="left" w:pos="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7A7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Central Carolina </w:t>
      </w:r>
      <w:r w:rsidRPr="004257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Technical College</w:t>
      </w:r>
      <w:r w:rsidRPr="004257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2B9C8BD" w14:textId="77777777" w:rsidR="004D0388" w:rsidRDefault="004D0388" w:rsidP="004D0388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RFP # </w:t>
      </w:r>
      <w:r w:rsidRPr="00D84B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28753</w:t>
      </w:r>
    </w:p>
    <w:p w14:paraId="0C56F373" w14:textId="77777777" w:rsidR="004D0388" w:rsidRDefault="004D0388" w:rsidP="004D0388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62EC2" w14:textId="77777777" w:rsidR="004D0388" w:rsidRDefault="004D0388" w:rsidP="004D0388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3FCBA39" w14:textId="77777777" w:rsidR="004D0388" w:rsidRDefault="004D0388" w:rsidP="004D0388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180C5FE" w14:textId="2ED0BCAE" w:rsidR="004D0388" w:rsidRPr="00CF6064" w:rsidRDefault="004D0388" w:rsidP="004D0388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November 18, </w:t>
      </w:r>
      <w:r w:rsidRPr="00393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393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2A2D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393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2A2D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393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393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(ET)</w:t>
      </w:r>
    </w:p>
    <w:p w14:paraId="24387E56" w14:textId="77777777" w:rsidR="004D0388" w:rsidRPr="00385FA9" w:rsidRDefault="004D0388" w:rsidP="004D0388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85FA9">
        <w:rPr>
          <w:rFonts w:ascii="Times New Roman" w:eastAsia="Times New Roman" w:hAnsi="Times New Roman" w:cs="Times New Roman"/>
          <w:color w:val="FF0000"/>
          <w:sz w:val="24"/>
          <w:szCs w:val="24"/>
        </w:rPr>
        <w:t>via Microsoft Teams.</w:t>
      </w:r>
    </w:p>
    <w:p w14:paraId="265373A6" w14:textId="77777777" w:rsidR="004D0388" w:rsidRDefault="004D0388" w:rsidP="004D0388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A8868F1" w14:textId="77777777" w:rsidR="004D0388" w:rsidRDefault="004D0388" w:rsidP="004D0388">
      <w:pPr>
        <w:tabs>
          <w:tab w:val="left" w:pos="540"/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</w:t>
      </w:r>
      <w:r>
        <w:rPr>
          <w:rFonts w:ascii="Times New Roman" w:hAnsi="Times New Roman" w:cs="Times New Roman"/>
        </w:rPr>
        <w:t xml:space="preserve"> are interested in attending, please email Jennifer Abney at </w:t>
      </w:r>
      <w:hyperlink r:id="rId7" w:history="1">
        <w:r w:rsidRPr="001C3742">
          <w:rPr>
            <w:rStyle w:val="Hyperlink"/>
            <w:rFonts w:ascii="Times New Roman" w:hAnsi="Times New Roman" w:cs="Times New Roman"/>
          </w:rPr>
          <w:t>jabney@mmo.sc.gov</w:t>
        </w:r>
      </w:hyperlink>
      <w:r>
        <w:rPr>
          <w:rFonts w:ascii="Times New Roman" w:hAnsi="Times New Roman" w:cs="Times New Roman"/>
        </w:rPr>
        <w:t xml:space="preserve"> for log in information </w:t>
      </w:r>
      <w:r w:rsidRPr="00CF5340">
        <w:rPr>
          <w:rFonts w:ascii="Times New Roman" w:hAnsi="Times New Roman" w:cs="Times New Roman"/>
          <w:highlight w:val="yellow"/>
          <w:u w:val="single"/>
        </w:rPr>
        <w:t xml:space="preserve">by </w:t>
      </w:r>
      <w:r>
        <w:rPr>
          <w:rFonts w:ascii="Times New Roman" w:hAnsi="Times New Roman" w:cs="Times New Roman"/>
          <w:highlight w:val="yellow"/>
          <w:u w:val="single"/>
        </w:rPr>
        <w:t>2</w:t>
      </w:r>
      <w:r w:rsidRPr="00CF5340">
        <w:rPr>
          <w:rFonts w:ascii="Times New Roman" w:hAnsi="Times New Roman" w:cs="Times New Roman"/>
          <w:highlight w:val="yellow"/>
          <w:u w:val="single"/>
        </w:rPr>
        <w:t xml:space="preserve">:00PM </w:t>
      </w:r>
      <w:r>
        <w:rPr>
          <w:rFonts w:ascii="Times New Roman" w:hAnsi="Times New Roman" w:cs="Times New Roman"/>
          <w:highlight w:val="yellow"/>
          <w:u w:val="single"/>
        </w:rPr>
        <w:t>September 17</w:t>
      </w:r>
      <w:r w:rsidRPr="00CF5340">
        <w:rPr>
          <w:rFonts w:ascii="Times New Roman" w:hAnsi="Times New Roman" w:cs="Times New Roman"/>
          <w:highlight w:val="yellow"/>
          <w:u w:val="single"/>
        </w:rPr>
        <w:t>, 202</w:t>
      </w:r>
      <w:r>
        <w:rPr>
          <w:rFonts w:ascii="Times New Roman" w:hAnsi="Times New Roman" w:cs="Times New Roman"/>
          <w:highlight w:val="yellow"/>
          <w:u w:val="single"/>
        </w:rPr>
        <w:t>5</w:t>
      </w:r>
      <w:r w:rsidRPr="00CF5340">
        <w:rPr>
          <w:rFonts w:ascii="Times New Roman" w:hAnsi="Times New Roman" w:cs="Times New Roman"/>
          <w:highlight w:val="yellow"/>
        </w:rPr>
        <w:t>.</w:t>
      </w:r>
      <w:r>
        <w:rPr>
          <w:rFonts w:ascii="Times New Roman" w:hAnsi="Times New Roman" w:cs="Times New Roman"/>
        </w:rPr>
        <w:t xml:space="preserve">  Subject line must read: </w:t>
      </w:r>
      <w:r w:rsidRPr="00C66F4D">
        <w:rPr>
          <w:rFonts w:ascii="Times New Roman" w:hAnsi="Times New Roman" w:cs="Times New Roman"/>
          <w:b/>
          <w:bCs/>
        </w:rPr>
        <w:t>54000</w:t>
      </w:r>
      <w:r>
        <w:rPr>
          <w:rFonts w:ascii="Times New Roman" w:hAnsi="Times New Roman" w:cs="Times New Roman"/>
          <w:b/>
          <w:bCs/>
        </w:rPr>
        <w:t>28753 RFP</w:t>
      </w:r>
      <w:r>
        <w:rPr>
          <w:rFonts w:ascii="Times New Roman" w:hAnsi="Times New Roman" w:cs="Times New Roman"/>
        </w:rPr>
        <w:t xml:space="preserve"> – request for panel meeting MS Teams information.</w:t>
      </w:r>
    </w:p>
    <w:p w14:paraId="0E2EC3E4" w14:textId="77777777" w:rsidR="004D0388" w:rsidRDefault="004D0388" w:rsidP="004D0388">
      <w:pPr>
        <w:spacing w:before="12" w:line="260" w:lineRule="exact"/>
        <w:rPr>
          <w:sz w:val="26"/>
          <w:szCs w:val="26"/>
        </w:rPr>
      </w:pPr>
    </w:p>
    <w:p w14:paraId="331DA93E" w14:textId="77777777" w:rsidR="004D0388" w:rsidRDefault="004D0388" w:rsidP="004D0388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(Charging)</w:t>
      </w:r>
    </w:p>
    <w:p w14:paraId="13F277D5" w14:textId="77777777" w:rsidR="004D0388" w:rsidRDefault="004D0388" w:rsidP="004D0388">
      <w:pPr>
        <w:spacing w:before="14" w:line="260" w:lineRule="exact"/>
        <w:rPr>
          <w:sz w:val="26"/>
          <w:szCs w:val="26"/>
        </w:rPr>
      </w:pPr>
    </w:p>
    <w:p w14:paraId="57EBE4B8" w14:textId="77777777" w:rsidR="004D0388" w:rsidRDefault="004D0388" w:rsidP="004D0388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FB2457B" w14:textId="77777777" w:rsidR="004D0388" w:rsidRDefault="004D0388" w:rsidP="004D0388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452042F8" w14:textId="77777777" w:rsidR="004D0388" w:rsidRDefault="004D0388" w:rsidP="004D0388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1B60248" w14:textId="77777777" w:rsidR="004D0388" w:rsidRDefault="004D0388" w:rsidP="004D0388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E8243FF" w14:textId="77777777" w:rsidR="004D0388" w:rsidRDefault="004D0388" w:rsidP="004D0388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275A837" w14:textId="77777777" w:rsidR="00FF4F4B" w:rsidRDefault="00FF4F4B" w:rsidP="00FF4F4B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</w:p>
    <w:p w14:paraId="1285A64D" w14:textId="62EFBEC0" w:rsidR="00FF4F4B" w:rsidRDefault="00FF4F4B" w:rsidP="00FF4F4B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Abney</w:t>
      </w:r>
    </w:p>
    <w:p w14:paraId="372C6200" w14:textId="265DB1E4" w:rsidR="00284996" w:rsidRPr="004006E6" w:rsidRDefault="00FF4F4B" w:rsidP="00FF4F4B">
      <w:pPr>
        <w:spacing w:line="276" w:lineRule="exact"/>
        <w:ind w:left="100" w:right="5150"/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  <w:r>
        <w:tab/>
      </w:r>
      <w:r w:rsidR="004006E6">
        <w:tab/>
      </w:r>
    </w:p>
    <w:sectPr w:rsidR="00284996" w:rsidRPr="004006E6" w:rsidSect="00CC1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5A00" w14:textId="77777777" w:rsidR="008B3062" w:rsidRDefault="008B3062" w:rsidP="00F408E5">
      <w:r>
        <w:separator/>
      </w:r>
    </w:p>
  </w:endnote>
  <w:endnote w:type="continuationSeparator" w:id="0">
    <w:p w14:paraId="75A1446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10D" w14:textId="77777777" w:rsidR="008C0561" w:rsidRDefault="008C0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F59F" w14:textId="77777777" w:rsidR="008C0561" w:rsidRDefault="008C05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9BC1" w14:textId="5AD44F4D" w:rsidR="00284996" w:rsidRPr="00297233" w:rsidRDefault="008C056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16A635B3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0166CDCD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71F7" w14:textId="77777777" w:rsidR="008B3062" w:rsidRDefault="008B3062" w:rsidP="00F408E5">
      <w:r>
        <w:separator/>
      </w:r>
    </w:p>
  </w:footnote>
  <w:footnote w:type="continuationSeparator" w:id="0">
    <w:p w14:paraId="0BB5E46B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7E9" w14:textId="77777777" w:rsidR="008C0561" w:rsidRDefault="008C0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B286" w14:textId="77777777" w:rsidR="008C0561" w:rsidRDefault="008C05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95C5" w14:textId="77777777" w:rsidR="00CC12CC" w:rsidRDefault="0054056F">
    <w:pPr>
      <w:pStyle w:val="Header"/>
    </w:pPr>
    <w:r>
      <w:rPr>
        <w:noProof/>
      </w:rPr>
      <w:drawing>
        <wp:inline distT="0" distB="0" distL="0" distR="0" wp14:anchorId="3969459E" wp14:editId="61063C2A">
          <wp:extent cx="5942247" cy="1256028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247" cy="1256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6330C"/>
    <w:multiLevelType w:val="hybridMultilevel"/>
    <w:tmpl w:val="1D72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D3548"/>
    <w:multiLevelType w:val="hybridMultilevel"/>
    <w:tmpl w:val="B030C486"/>
    <w:lvl w:ilvl="0" w:tplc="0409000B">
      <w:start w:val="1"/>
      <w:numFmt w:val="bullet"/>
      <w:lvlText w:val=""/>
      <w:lvlJc w:val="left"/>
      <w:pPr>
        <w:ind w:left="11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" w15:restartNumberingAfterBreak="0">
    <w:nsid w:val="7E5551E2"/>
    <w:multiLevelType w:val="hybridMultilevel"/>
    <w:tmpl w:val="3640B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49651">
    <w:abstractNumId w:val="1"/>
  </w:num>
  <w:num w:numId="2" w16cid:durableId="1993875039">
    <w:abstractNumId w:val="0"/>
  </w:num>
  <w:num w:numId="3" w16cid:durableId="1580478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0F03B1"/>
    <w:rsid w:val="0013695D"/>
    <w:rsid w:val="00154D56"/>
    <w:rsid w:val="001711A1"/>
    <w:rsid w:val="001F138B"/>
    <w:rsid w:val="00235F6C"/>
    <w:rsid w:val="00241B61"/>
    <w:rsid w:val="00284996"/>
    <w:rsid w:val="002A2D76"/>
    <w:rsid w:val="00370EA9"/>
    <w:rsid w:val="004006E6"/>
    <w:rsid w:val="0045685F"/>
    <w:rsid w:val="00492F26"/>
    <w:rsid w:val="004C04A4"/>
    <w:rsid w:val="004D0388"/>
    <w:rsid w:val="00533505"/>
    <w:rsid w:val="0054056F"/>
    <w:rsid w:val="005C1DDC"/>
    <w:rsid w:val="005C3D76"/>
    <w:rsid w:val="005F270C"/>
    <w:rsid w:val="00606BDD"/>
    <w:rsid w:val="00615698"/>
    <w:rsid w:val="008211CB"/>
    <w:rsid w:val="0086579A"/>
    <w:rsid w:val="008A6C58"/>
    <w:rsid w:val="008B3062"/>
    <w:rsid w:val="008C0561"/>
    <w:rsid w:val="009263F9"/>
    <w:rsid w:val="009B1FAF"/>
    <w:rsid w:val="009F589C"/>
    <w:rsid w:val="00AE3482"/>
    <w:rsid w:val="00B026FD"/>
    <w:rsid w:val="00B05BDD"/>
    <w:rsid w:val="00B17D6A"/>
    <w:rsid w:val="00BC62A8"/>
    <w:rsid w:val="00C13910"/>
    <w:rsid w:val="00C3036E"/>
    <w:rsid w:val="00C327FF"/>
    <w:rsid w:val="00C332CC"/>
    <w:rsid w:val="00C334A3"/>
    <w:rsid w:val="00C516DA"/>
    <w:rsid w:val="00CA1211"/>
    <w:rsid w:val="00CA66A0"/>
    <w:rsid w:val="00CC12CC"/>
    <w:rsid w:val="00DD1660"/>
    <w:rsid w:val="00EB79F9"/>
    <w:rsid w:val="00EC0A38"/>
    <w:rsid w:val="00F408E5"/>
    <w:rsid w:val="00F42EF0"/>
    <w:rsid w:val="00F575A6"/>
    <w:rsid w:val="00FE652A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E654FD8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4F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bney@mmo.s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Stooksbury, Wm. David</dc:creator>
  <cp:lastModifiedBy>Abney, Jennifer</cp:lastModifiedBy>
  <cp:revision>3</cp:revision>
  <cp:lastPrinted>2025-11-10T17:34:00Z</cp:lastPrinted>
  <dcterms:created xsi:type="dcterms:W3CDTF">2025-11-10T16:00:00Z</dcterms:created>
  <dcterms:modified xsi:type="dcterms:W3CDTF">2025-11-10T17:34:00Z</dcterms:modified>
</cp:coreProperties>
</file>