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546107E" w14:textId="11D14B75" w:rsidR="008A527C" w:rsidRPr="008A527C" w:rsidRDefault="0009628C" w:rsidP="008A527C">
      <w:pPr>
        <w:tabs>
          <w:tab w:val="left" w:pos="360"/>
          <w:tab w:val="left" w:pos="900"/>
          <w:tab w:val="left" w:pos="1440"/>
          <w:tab w:val="left" w:pos="1980"/>
          <w:tab w:val="left" w:pos="9000"/>
          <w:tab w:val="right" w:pos="1071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628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Computerized Testing Services</w:t>
      </w:r>
      <w:r w:rsidRPr="0009628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for Business Licensing Boards</w:t>
      </w:r>
      <w:r w:rsidR="008A527C" w:rsidRPr="008A527C">
        <w:rPr>
          <w:rFonts w:ascii="Times New Roman" w:hAnsi="Times New Roman" w:cs="Times New Roman"/>
          <w:b/>
          <w:sz w:val="24"/>
          <w:szCs w:val="24"/>
          <w:u w:val="single"/>
        </w:rPr>
        <w:br/>
        <w:t>Solicitation # 54000</w:t>
      </w:r>
      <w:r w:rsidR="000938C9">
        <w:rPr>
          <w:rFonts w:ascii="Times New Roman" w:hAnsi="Times New Roman" w:cs="Times New Roman"/>
          <w:b/>
          <w:sz w:val="24"/>
          <w:szCs w:val="24"/>
          <w:u w:val="single"/>
        </w:rPr>
        <w:t>27782</w:t>
      </w:r>
    </w:p>
    <w:p w14:paraId="26163704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29D891" w14:textId="421DB7CB" w:rsidR="006A209F" w:rsidRPr="00CF6064" w:rsidRDefault="0009628C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55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May</w:t>
      </w:r>
      <w:r w:rsidR="008A527C" w:rsidRPr="00455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455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01</w:t>
      </w:r>
      <w:r w:rsidR="00BA6868" w:rsidRPr="00455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68322D" w:rsidRPr="00455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8F2D54" w:rsidRPr="00455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AA1A96" w:rsidRPr="00455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E81B1F" w:rsidRPr="00455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="00ED5F33" w:rsidRPr="00455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E54DB3" w:rsidRPr="00455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AA1A96" w:rsidRPr="00455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ET</w:t>
      </w:r>
    </w:p>
    <w:p w14:paraId="6E66252A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FACAB1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E2BEA9D" w14:textId="1DA6035B" w:rsidR="00D71AAD" w:rsidRPr="008A527C" w:rsidRDefault="006A209F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A527C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BA6868" w:rsidRPr="008A527C">
        <w:rPr>
          <w:rFonts w:ascii="Times New Roman" w:eastAsia="Times New Roman" w:hAnsi="Times New Roman" w:cs="Times New Roman"/>
          <w:sz w:val="24"/>
          <w:szCs w:val="24"/>
        </w:rPr>
        <w:t xml:space="preserve">in person or </w:t>
      </w:r>
      <w:r w:rsidR="00AA1A96" w:rsidRPr="008A527C">
        <w:rPr>
          <w:rFonts w:ascii="Times New Roman" w:eastAsia="Times New Roman" w:hAnsi="Times New Roman" w:cs="Times New Roman"/>
          <w:sz w:val="24"/>
          <w:szCs w:val="24"/>
        </w:rPr>
        <w:t xml:space="preserve">virtually. Contact the Procurement Officer at </w:t>
      </w:r>
      <w:hyperlink r:id="rId6" w:history="1">
        <w:r w:rsidR="0068322D" w:rsidRPr="004B557E">
          <w:rPr>
            <w:rStyle w:val="Hyperlink"/>
            <w:rFonts w:ascii="Times New Roman" w:hAnsi="Times New Roman" w:cs="Times New Roman"/>
            <w:sz w:val="24"/>
            <w:szCs w:val="24"/>
          </w:rPr>
          <w:t>jbaysden@mmo.sc.gov</w:t>
        </w:r>
      </w:hyperlink>
      <w:r w:rsidR="00D84B89" w:rsidRPr="008A527C">
        <w:rPr>
          <w:rFonts w:ascii="Times New Roman" w:hAnsi="Times New Roman" w:cs="Times New Roman"/>
          <w:sz w:val="24"/>
          <w:szCs w:val="24"/>
        </w:rPr>
        <w:t xml:space="preserve"> </w:t>
      </w:r>
      <w:r w:rsidR="00AA1A96" w:rsidRPr="008A527C">
        <w:rPr>
          <w:rFonts w:ascii="Times New Roman" w:eastAsia="Times New Roman" w:hAnsi="Times New Roman" w:cs="Times New Roman"/>
          <w:sz w:val="24"/>
          <w:szCs w:val="24"/>
        </w:rPr>
        <w:t>if you wish to attend.</w:t>
      </w: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7628D4E7" w14:textId="77777777" w:rsidR="006A209F" w:rsidRDefault="006A209F" w:rsidP="006A209F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77C8773" w14:textId="77777777" w:rsidR="006A209F" w:rsidRDefault="006A209F" w:rsidP="006A209F">
      <w:pPr>
        <w:spacing w:before="14" w:line="260" w:lineRule="exact"/>
        <w:rPr>
          <w:sz w:val="26"/>
          <w:szCs w:val="26"/>
        </w:rPr>
      </w:pPr>
    </w:p>
    <w:p w14:paraId="1F64FF0D" w14:textId="77777777" w:rsidR="006A209F" w:rsidRDefault="006A209F" w:rsidP="006A209F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0995903" w14:textId="77777777" w:rsidR="006A209F" w:rsidRDefault="006A209F" w:rsidP="006A209F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5F87FEA" w14:textId="77777777" w:rsidR="006A209F" w:rsidRDefault="006A209F" w:rsidP="006A209F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94FF3D8" w14:textId="77777777" w:rsidR="006A209F" w:rsidRDefault="006A209F" w:rsidP="006A209F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B4AA7E3" w14:textId="77777777" w:rsidR="006A209F" w:rsidRDefault="006A209F" w:rsidP="006A209F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4A175574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7C36207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4389B4C7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14E90DE3" w14:textId="77777777" w:rsidR="006A209F" w:rsidRDefault="006A209F" w:rsidP="006A209F">
      <w:pPr>
        <w:spacing w:before="11" w:line="220" w:lineRule="exact"/>
      </w:pPr>
    </w:p>
    <w:p w14:paraId="4BC67DE7" w14:textId="521CE5E3" w:rsidR="006A209F" w:rsidRDefault="0068322D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Jon Baysden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09D6" w14:textId="77777777" w:rsidR="000F44A4" w:rsidRDefault="000F44A4" w:rsidP="00F408E5">
      <w:r>
        <w:separator/>
      </w:r>
    </w:p>
  </w:endnote>
  <w:endnote w:type="continuationSeparator" w:id="0">
    <w:p w14:paraId="44C3E365" w14:textId="77777777" w:rsidR="000F44A4" w:rsidRDefault="000F44A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35FD" w14:textId="77777777" w:rsidR="000F44A4" w:rsidRDefault="000F44A4" w:rsidP="00F408E5">
      <w:r>
        <w:separator/>
      </w:r>
    </w:p>
  </w:footnote>
  <w:footnote w:type="continuationSeparator" w:id="0">
    <w:p w14:paraId="69CDF1BE" w14:textId="77777777" w:rsidR="000F44A4" w:rsidRDefault="000F44A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85B3" w14:textId="5511EAF8" w:rsidR="00CC12CC" w:rsidRDefault="002F1D98">
    <w:pPr>
      <w:pStyle w:val="Header"/>
    </w:pPr>
    <w:r>
      <w:rPr>
        <w:noProof/>
      </w:rPr>
      <w:drawing>
        <wp:inline distT="0" distB="0" distL="0" distR="0" wp14:anchorId="2B701A17" wp14:editId="06A5B0B6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938C9"/>
    <w:rsid w:val="0009628C"/>
    <w:rsid w:val="000A12ED"/>
    <w:rsid w:val="000B04D3"/>
    <w:rsid w:val="000C230A"/>
    <w:rsid w:val="000D08D7"/>
    <w:rsid w:val="000F44A4"/>
    <w:rsid w:val="00130ED1"/>
    <w:rsid w:val="00241B61"/>
    <w:rsid w:val="00284996"/>
    <w:rsid w:val="002C25B5"/>
    <w:rsid w:val="002F1D98"/>
    <w:rsid w:val="00322104"/>
    <w:rsid w:val="00342F5F"/>
    <w:rsid w:val="00370EA9"/>
    <w:rsid w:val="004006E6"/>
    <w:rsid w:val="00455AAD"/>
    <w:rsid w:val="004C04A4"/>
    <w:rsid w:val="00513DB9"/>
    <w:rsid w:val="005C3D76"/>
    <w:rsid w:val="005F270C"/>
    <w:rsid w:val="00606BDD"/>
    <w:rsid w:val="00615698"/>
    <w:rsid w:val="0068322D"/>
    <w:rsid w:val="006A209F"/>
    <w:rsid w:val="008211CB"/>
    <w:rsid w:val="0086579A"/>
    <w:rsid w:val="008A527C"/>
    <w:rsid w:val="008A6C58"/>
    <w:rsid w:val="008B0F31"/>
    <w:rsid w:val="008B3062"/>
    <w:rsid w:val="008C0221"/>
    <w:rsid w:val="008F2D54"/>
    <w:rsid w:val="0092485A"/>
    <w:rsid w:val="00961FC0"/>
    <w:rsid w:val="009B1FAF"/>
    <w:rsid w:val="009B4EC0"/>
    <w:rsid w:val="00AA1A96"/>
    <w:rsid w:val="00AC19C8"/>
    <w:rsid w:val="00AE3482"/>
    <w:rsid w:val="00BA6868"/>
    <w:rsid w:val="00BC62A8"/>
    <w:rsid w:val="00C13910"/>
    <w:rsid w:val="00C3036E"/>
    <w:rsid w:val="00C327FF"/>
    <w:rsid w:val="00C334A3"/>
    <w:rsid w:val="00C4720A"/>
    <w:rsid w:val="00CA1211"/>
    <w:rsid w:val="00CC12CC"/>
    <w:rsid w:val="00CD76C0"/>
    <w:rsid w:val="00CF6064"/>
    <w:rsid w:val="00D109D1"/>
    <w:rsid w:val="00D278ED"/>
    <w:rsid w:val="00D71AAD"/>
    <w:rsid w:val="00D84B89"/>
    <w:rsid w:val="00DD1660"/>
    <w:rsid w:val="00E54DB3"/>
    <w:rsid w:val="00E81B1F"/>
    <w:rsid w:val="00EB79F9"/>
    <w:rsid w:val="00ED5F33"/>
    <w:rsid w:val="00F408E5"/>
    <w:rsid w:val="00F575A6"/>
    <w:rsid w:val="00F707A4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baysden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Baysden, Jonathan</cp:lastModifiedBy>
  <cp:revision>8</cp:revision>
  <cp:lastPrinted>2016-06-30T20:28:00Z</cp:lastPrinted>
  <dcterms:created xsi:type="dcterms:W3CDTF">2024-05-27T14:56:00Z</dcterms:created>
  <dcterms:modified xsi:type="dcterms:W3CDTF">2025-04-25T16:56:00Z</dcterms:modified>
</cp:coreProperties>
</file>