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1DA1405" w14:textId="77777777" w:rsidR="00970C9E" w:rsidRDefault="00970C9E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70C9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Advertising Media Placement and Other Related Services</w:t>
      </w:r>
      <w:r w:rsidR="00F707A4" w:rsidRPr="00F707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F707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for </w:t>
      </w:r>
      <w:r w:rsidR="00EF3F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Pr="00970C9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outh Carolina Lottery Commission</w:t>
      </w:r>
      <w:r w:rsidR="00F707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41CF600" w14:textId="5FEAFD03" w:rsidR="00D71AAD" w:rsidRDefault="00AA1A96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D71AAD" w:rsidRPr="00CF6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970C9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7920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38AF318C" w:rsidR="006A209F" w:rsidRPr="00CF6064" w:rsidRDefault="00970C9E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March 18</w:t>
      </w:r>
      <w:r w:rsidR="00EF3F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proofErr w:type="gramStart"/>
      <w:r w:rsidR="00EF3F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proofErr w:type="gramEnd"/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</w:t>
      </w:r>
      <w:r w:rsidR="00D947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43A626B9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970C9E">
        <w:rPr>
          <w:rFonts w:ascii="Times New Roman" w:eastAsia="Times New Roman" w:hAnsi="Times New Roman" w:cs="Times New Roman"/>
          <w:sz w:val="24"/>
          <w:szCs w:val="24"/>
        </w:rPr>
        <w:t>at 1333 Main St. 4</w:t>
      </w:r>
      <w:r w:rsidR="00970C9E" w:rsidRPr="00970C9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70C9E">
        <w:rPr>
          <w:rFonts w:ascii="Times New Roman" w:eastAsia="Times New Roman" w:hAnsi="Times New Roman" w:cs="Times New Roman"/>
          <w:sz w:val="24"/>
          <w:szCs w:val="24"/>
        </w:rPr>
        <w:t xml:space="preserve"> Floor, Columbia, SC 29201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6" w:history="1">
        <w:r w:rsidR="00AA1A96" w:rsidRPr="008214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zyarbrough@mmo.sc.gov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77777777" w:rsidR="006A209F" w:rsidRDefault="00D71AAD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Zach Yarbrough, CAPM</w:t>
      </w:r>
      <w:r w:rsidR="006A2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D08D7"/>
    <w:rsid w:val="000F44A4"/>
    <w:rsid w:val="00130ED1"/>
    <w:rsid w:val="00241B61"/>
    <w:rsid w:val="00284996"/>
    <w:rsid w:val="00322104"/>
    <w:rsid w:val="00370EA9"/>
    <w:rsid w:val="004006E6"/>
    <w:rsid w:val="004C04A4"/>
    <w:rsid w:val="00513DB9"/>
    <w:rsid w:val="005C3D76"/>
    <w:rsid w:val="005F270C"/>
    <w:rsid w:val="00606BDD"/>
    <w:rsid w:val="00615698"/>
    <w:rsid w:val="006A209F"/>
    <w:rsid w:val="008211CB"/>
    <w:rsid w:val="0086579A"/>
    <w:rsid w:val="008A6C58"/>
    <w:rsid w:val="008B0F31"/>
    <w:rsid w:val="008B3062"/>
    <w:rsid w:val="008C0221"/>
    <w:rsid w:val="0092485A"/>
    <w:rsid w:val="00961FC0"/>
    <w:rsid w:val="00970C9E"/>
    <w:rsid w:val="009B1FAF"/>
    <w:rsid w:val="00AA1A96"/>
    <w:rsid w:val="00AE3482"/>
    <w:rsid w:val="00B16A91"/>
    <w:rsid w:val="00BC62A8"/>
    <w:rsid w:val="00C13910"/>
    <w:rsid w:val="00C3036E"/>
    <w:rsid w:val="00C327FF"/>
    <w:rsid w:val="00C334A3"/>
    <w:rsid w:val="00C97619"/>
    <w:rsid w:val="00CA1211"/>
    <w:rsid w:val="00CC12CC"/>
    <w:rsid w:val="00CF6064"/>
    <w:rsid w:val="00D109D1"/>
    <w:rsid w:val="00D278ED"/>
    <w:rsid w:val="00D71AAD"/>
    <w:rsid w:val="00D94788"/>
    <w:rsid w:val="00DD1660"/>
    <w:rsid w:val="00EB79F9"/>
    <w:rsid w:val="00EF3F74"/>
    <w:rsid w:val="00F408E5"/>
    <w:rsid w:val="00F575A6"/>
    <w:rsid w:val="00F7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yarbrough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Yarbrough, Zach</cp:lastModifiedBy>
  <cp:revision>2</cp:revision>
  <cp:lastPrinted>2016-06-30T20:28:00Z</cp:lastPrinted>
  <dcterms:created xsi:type="dcterms:W3CDTF">2025-03-17T17:54:00Z</dcterms:created>
  <dcterms:modified xsi:type="dcterms:W3CDTF">2025-03-17T17:54:00Z</dcterms:modified>
</cp:coreProperties>
</file>