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74AF777C" w:rsidR="008A527C" w:rsidRPr="008A527C" w:rsidRDefault="004A244A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Specialized Accountant Recruitment </w:t>
      </w:r>
      <w:r w:rsidR="003A49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 w:rsidR="003A499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7371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90761F4" w:rsidR="006A209F" w:rsidRPr="00CF6064" w:rsidRDefault="001523A7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4</w:t>
      </w:r>
      <w:r w:rsidR="00BA6868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ED5F33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152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1065FD9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3A499E" w:rsidRPr="00E63969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63627CAB" w:rsidR="006A209F" w:rsidRDefault="003A499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1523A7"/>
    <w:rsid w:val="00241B61"/>
    <w:rsid w:val="00284996"/>
    <w:rsid w:val="002C25B5"/>
    <w:rsid w:val="002F1D98"/>
    <w:rsid w:val="00322104"/>
    <w:rsid w:val="00342F5F"/>
    <w:rsid w:val="00370EA9"/>
    <w:rsid w:val="003A499E"/>
    <w:rsid w:val="004006E6"/>
    <w:rsid w:val="004A244A"/>
    <w:rsid w:val="004C04A4"/>
    <w:rsid w:val="00513DB9"/>
    <w:rsid w:val="005C3D76"/>
    <w:rsid w:val="005F270C"/>
    <w:rsid w:val="00606BDD"/>
    <w:rsid w:val="00615698"/>
    <w:rsid w:val="006166FF"/>
    <w:rsid w:val="006A209F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61FC0"/>
    <w:rsid w:val="009B1FAF"/>
    <w:rsid w:val="009C5CE7"/>
    <w:rsid w:val="00AA1A96"/>
    <w:rsid w:val="00AE3482"/>
    <w:rsid w:val="00BA6868"/>
    <w:rsid w:val="00BC62A8"/>
    <w:rsid w:val="00C13910"/>
    <w:rsid w:val="00C3036E"/>
    <w:rsid w:val="00C327FF"/>
    <w:rsid w:val="00C334A3"/>
    <w:rsid w:val="00C54414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8</cp:revision>
  <cp:lastPrinted>2016-06-30T20:28:00Z</cp:lastPrinted>
  <dcterms:created xsi:type="dcterms:W3CDTF">2024-05-27T14:56:00Z</dcterms:created>
  <dcterms:modified xsi:type="dcterms:W3CDTF">2025-02-03T17:58:00Z</dcterms:modified>
</cp:coreProperties>
</file>