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2F5D6" w14:textId="77C03B0C" w:rsidR="004006E6" w:rsidRDefault="004006E6"/>
    <w:p w14:paraId="24A63977" w14:textId="17F758AF" w:rsidR="00574CA1" w:rsidRDefault="00574CA1"/>
    <w:p w14:paraId="789ECB68" w14:textId="7EEE3AC1" w:rsidR="00574CA1" w:rsidRDefault="00574CA1"/>
    <w:p w14:paraId="14510690" w14:textId="03756CF3" w:rsidR="00574CA1" w:rsidRDefault="00574CA1"/>
    <w:p w14:paraId="35BA7912" w14:textId="77777777" w:rsidR="00574CA1" w:rsidRPr="00686B75" w:rsidRDefault="00574CA1" w:rsidP="00574CA1">
      <w:pPr>
        <w:jc w:val="center"/>
        <w:rPr>
          <w:b/>
          <w:sz w:val="28"/>
          <w:szCs w:val="28"/>
        </w:rPr>
      </w:pPr>
      <w:r w:rsidRPr="00686B75">
        <w:rPr>
          <w:b/>
          <w:sz w:val="28"/>
          <w:szCs w:val="28"/>
        </w:rPr>
        <w:t>MEETING POSTINGS</w:t>
      </w:r>
    </w:p>
    <w:p w14:paraId="4DC3820D" w14:textId="77777777" w:rsidR="00574CA1" w:rsidRDefault="00574CA1" w:rsidP="00574CA1"/>
    <w:p w14:paraId="606116BF" w14:textId="77777777" w:rsidR="00574CA1" w:rsidRPr="00C363E2" w:rsidRDefault="00574CA1" w:rsidP="00574CA1">
      <w:pPr>
        <w:shd w:val="clear" w:color="auto" w:fill="F1E6D2"/>
        <w:jc w:val="center"/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</w:pP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 xml:space="preserve">NOTICE - Meeting of the </w:t>
      </w:r>
      <w:r w:rsidRPr="00C363E2">
        <w:rPr>
          <w:rFonts w:ascii="Verdana" w:eastAsia="Times New Roman" w:hAnsi="Verdana" w:cs="Times New Roman"/>
          <w:b/>
          <w:bCs/>
          <w:color w:val="000000"/>
          <w:sz w:val="20"/>
          <w:szCs w:val="20"/>
          <w:u w:val="single"/>
        </w:rPr>
        <w:t>Request for Proposal Evaluation Panel</w:t>
      </w:r>
    </w:p>
    <w:p w14:paraId="07B2780E" w14:textId="77777777" w:rsidR="00574CA1" w:rsidRDefault="00574CA1" w:rsidP="00574CA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64B45C51" w14:textId="4422A47D" w:rsidR="00574CA1" w:rsidRPr="00686B75" w:rsidRDefault="00202AE0" w:rsidP="00574CA1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b/>
          <w:sz w:val="20"/>
          <w:szCs w:val="20"/>
          <w:u w:val="single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Trademark</w:t>
      </w:r>
      <w:r w:rsidR="00574CA1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Licensing</w:t>
      </w:r>
      <w:r w:rsidR="00574CA1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Management</w:t>
      </w:r>
      <w:r w:rsidR="00574CA1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Services</w:t>
      </w:r>
    </w:p>
    <w:p w14:paraId="76468835" w14:textId="4E2C424C" w:rsidR="00574CA1" w:rsidRPr="00C363E2" w:rsidRDefault="00574CA1" w:rsidP="00574CA1">
      <w:pPr>
        <w:tabs>
          <w:tab w:val="left" w:pos="540"/>
          <w:tab w:val="left" w:pos="900"/>
        </w:tabs>
        <w:jc w:val="center"/>
        <w:rPr>
          <w:rFonts w:ascii="Verdana" w:eastAsia="Times New Roman" w:hAnsi="Verdana" w:cs="Times New Roman"/>
          <w:sz w:val="20"/>
          <w:szCs w:val="20"/>
        </w:rPr>
      </w:pPr>
      <w:r w:rsidRPr="00686B75">
        <w:rPr>
          <w:rFonts w:ascii="Verdana" w:eastAsia="Times New Roman" w:hAnsi="Verdana" w:cs="Times New Roman"/>
          <w:b/>
          <w:sz w:val="20"/>
          <w:szCs w:val="20"/>
          <w:u w:val="single"/>
        </w:rPr>
        <w:t>RFP # 54000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2</w:t>
      </w:r>
      <w:r w:rsidR="00202AE0">
        <w:rPr>
          <w:rFonts w:ascii="Verdana" w:eastAsia="Times New Roman" w:hAnsi="Verdana" w:cs="Times New Roman"/>
          <w:b/>
          <w:sz w:val="20"/>
          <w:szCs w:val="20"/>
          <w:u w:val="single"/>
        </w:rPr>
        <w:t>4963</w:t>
      </w:r>
      <w:r w:rsidRPr="00686B75">
        <w:rPr>
          <w:rFonts w:ascii="Verdana" w:eastAsia="Times New Roman" w:hAnsi="Verdana" w:cs="Times New Roman"/>
          <w:b/>
          <w:sz w:val="20"/>
          <w:szCs w:val="20"/>
        </w:rPr>
        <w:br/>
      </w:r>
      <w:r w:rsidRPr="00C363E2">
        <w:rPr>
          <w:rFonts w:ascii="Verdana" w:eastAsia="Times New Roman" w:hAnsi="Verdana" w:cs="Times New Roman"/>
          <w:sz w:val="20"/>
          <w:szCs w:val="20"/>
        </w:rPr>
        <w:br/>
        <w:t xml:space="preserve">The meeting of the </w:t>
      </w:r>
      <w:r w:rsidRPr="00686B75">
        <w:rPr>
          <w:rFonts w:ascii="Verdana" w:eastAsia="Times New Roman" w:hAnsi="Verdana" w:cs="Times New Roman"/>
          <w:sz w:val="20"/>
          <w:szCs w:val="20"/>
          <w:u w:val="single"/>
        </w:rPr>
        <w:t>RFP Evaluation Panel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for the above-referenced solicitation will be held:</w:t>
      </w:r>
    </w:p>
    <w:p w14:paraId="0AE451F8" w14:textId="77777777" w:rsidR="00574CA1" w:rsidRPr="00C363E2" w:rsidRDefault="00574CA1" w:rsidP="00574CA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74293C2E" w14:textId="570D8C71" w:rsidR="00574CA1" w:rsidRPr="00686B75" w:rsidRDefault="00202AE0" w:rsidP="00574CA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b/>
          <w:sz w:val="20"/>
          <w:szCs w:val="20"/>
        </w:rPr>
      </w:pP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Fri</w:t>
      </w:r>
      <w:r w:rsidR="00574CA1">
        <w:rPr>
          <w:rFonts w:ascii="Verdana" w:eastAsia="Times New Roman" w:hAnsi="Verdana" w:cs="Times New Roman"/>
          <w:b/>
          <w:sz w:val="20"/>
          <w:szCs w:val="20"/>
          <w:u w:val="single"/>
        </w:rPr>
        <w:t>day</w:t>
      </w:r>
      <w:r w:rsidR="00574CA1"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,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May</w:t>
      </w:r>
      <w:r w:rsidR="00574CA1"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  <w:r w:rsidR="00574CA1">
        <w:rPr>
          <w:rFonts w:ascii="Verdana" w:eastAsia="Times New Roman" w:hAnsi="Verdana" w:cs="Times New Roman"/>
          <w:b/>
          <w:sz w:val="20"/>
          <w:szCs w:val="20"/>
          <w:u w:val="single"/>
        </w:rPr>
        <w:t>1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2</w:t>
      </w:r>
      <w:r w:rsidR="00574CA1"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, </w:t>
      </w:r>
      <w:proofErr w:type="gramStart"/>
      <w:r w:rsidR="00574CA1"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>202</w:t>
      </w:r>
      <w:r w:rsidR="00574CA1">
        <w:rPr>
          <w:rFonts w:ascii="Verdana" w:eastAsia="Times New Roman" w:hAnsi="Verdana" w:cs="Times New Roman"/>
          <w:b/>
          <w:sz w:val="20"/>
          <w:szCs w:val="20"/>
          <w:u w:val="single"/>
        </w:rPr>
        <w:t>3</w:t>
      </w:r>
      <w:proofErr w:type="gramEnd"/>
      <w:r w:rsidR="00574CA1"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at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1</w:t>
      </w:r>
      <w:r w:rsidR="00574CA1">
        <w:rPr>
          <w:rFonts w:ascii="Verdana" w:eastAsia="Times New Roman" w:hAnsi="Verdana" w:cs="Times New Roman"/>
          <w:b/>
          <w:sz w:val="20"/>
          <w:szCs w:val="20"/>
          <w:u w:val="single"/>
        </w:rPr>
        <w:t>1</w:t>
      </w:r>
      <w:r w:rsidR="00574CA1"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>:</w:t>
      </w:r>
      <w:r w:rsidR="00574CA1">
        <w:rPr>
          <w:rFonts w:ascii="Verdana" w:eastAsia="Times New Roman" w:hAnsi="Verdana" w:cs="Times New Roman"/>
          <w:b/>
          <w:sz w:val="20"/>
          <w:szCs w:val="20"/>
          <w:u w:val="single"/>
        </w:rPr>
        <w:t>0</w:t>
      </w:r>
      <w:r w:rsidR="00574CA1"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0 </w:t>
      </w:r>
      <w:r>
        <w:rPr>
          <w:rFonts w:ascii="Verdana" w:eastAsia="Times New Roman" w:hAnsi="Verdana" w:cs="Times New Roman"/>
          <w:b/>
          <w:sz w:val="20"/>
          <w:szCs w:val="20"/>
          <w:u w:val="single"/>
        </w:rPr>
        <w:t>A</w:t>
      </w:r>
      <w:r w:rsidR="00574CA1" w:rsidRPr="005D0148">
        <w:rPr>
          <w:rFonts w:ascii="Verdana" w:eastAsia="Times New Roman" w:hAnsi="Verdana" w:cs="Times New Roman"/>
          <w:b/>
          <w:sz w:val="20"/>
          <w:szCs w:val="20"/>
          <w:u w:val="single"/>
        </w:rPr>
        <w:t>M</w:t>
      </w:r>
      <w:r w:rsidR="00574CA1" w:rsidRPr="00686B75">
        <w:rPr>
          <w:rFonts w:ascii="Verdana" w:eastAsia="Times New Roman" w:hAnsi="Verdana" w:cs="Times New Roman"/>
          <w:b/>
          <w:sz w:val="20"/>
          <w:szCs w:val="20"/>
        </w:rPr>
        <w:t xml:space="preserve"> </w:t>
      </w:r>
    </w:p>
    <w:p w14:paraId="6CF6AD8A" w14:textId="77777777" w:rsidR="00574CA1" w:rsidRPr="00C363E2" w:rsidRDefault="00574CA1" w:rsidP="00574CA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4E6C78A6" w14:textId="77777777" w:rsidR="00574CA1" w:rsidRPr="00C363E2" w:rsidRDefault="00574CA1" w:rsidP="00574CA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325D5957" w14:textId="77777777" w:rsidR="00574CA1" w:rsidRPr="00C363E2" w:rsidRDefault="00574CA1" w:rsidP="00574CA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  <w:r>
        <w:rPr>
          <w:rFonts w:ascii="Verdana" w:eastAsia="Times New Roman" w:hAnsi="Verdana" w:cs="Times New Roman"/>
          <w:sz w:val="20"/>
          <w:szCs w:val="20"/>
        </w:rPr>
        <w:t>T</w:t>
      </w:r>
      <w:r w:rsidRPr="00C363E2">
        <w:rPr>
          <w:rFonts w:ascii="Verdana" w:eastAsia="Times New Roman" w:hAnsi="Verdana" w:cs="Times New Roman"/>
          <w:sz w:val="20"/>
          <w:szCs w:val="20"/>
        </w:rPr>
        <w:t>h</w:t>
      </w:r>
      <w:r>
        <w:rPr>
          <w:rFonts w:ascii="Verdana" w:eastAsia="Times New Roman" w:hAnsi="Verdana" w:cs="Times New Roman"/>
          <w:sz w:val="20"/>
          <w:szCs w:val="20"/>
        </w:rPr>
        <w:t>is</w:t>
      </w:r>
      <w:r w:rsidRPr="00C363E2">
        <w:rPr>
          <w:rFonts w:ascii="Verdana" w:eastAsia="Times New Roman" w:hAnsi="Verdana" w:cs="Times New Roman"/>
          <w:sz w:val="20"/>
          <w:szCs w:val="20"/>
        </w:rPr>
        <w:t xml:space="preserve"> meeting will be held </w:t>
      </w:r>
      <w:r>
        <w:rPr>
          <w:rFonts w:ascii="Verdana" w:eastAsia="Times New Roman" w:hAnsi="Verdana" w:cs="Times New Roman"/>
          <w:sz w:val="20"/>
          <w:szCs w:val="20"/>
        </w:rPr>
        <w:t>via Microsoft Teams</w:t>
      </w:r>
      <w:r w:rsidRPr="00C363E2">
        <w:rPr>
          <w:rFonts w:ascii="Verdana" w:eastAsia="Times New Roman" w:hAnsi="Verdana" w:cs="Times New Roman"/>
          <w:sz w:val="20"/>
          <w:szCs w:val="20"/>
        </w:rPr>
        <w:br/>
      </w:r>
    </w:p>
    <w:p w14:paraId="42391AB3" w14:textId="77777777" w:rsidR="00574CA1" w:rsidRPr="00C363E2" w:rsidRDefault="00574CA1" w:rsidP="00574CA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  <w:u w:val="single"/>
        </w:rPr>
      </w:pPr>
    </w:p>
    <w:p w14:paraId="23C2126E" w14:textId="77777777" w:rsidR="00574CA1" w:rsidRPr="00676E3D" w:rsidRDefault="00574CA1" w:rsidP="00574CA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  <w:r w:rsidRPr="00676E3D">
        <w:rPr>
          <w:rFonts w:ascii="Verdana" w:eastAsia="Times New Roman" w:hAnsi="Verdana" w:cs="Times New Roman"/>
          <w:sz w:val="20"/>
          <w:szCs w:val="20"/>
        </w:rPr>
        <w:t xml:space="preserve">AGENDA:  </w:t>
      </w:r>
    </w:p>
    <w:p w14:paraId="6749D1C9" w14:textId="77777777" w:rsidR="00574CA1" w:rsidRPr="00676E3D" w:rsidRDefault="00574CA1" w:rsidP="00574CA1">
      <w:pPr>
        <w:numPr>
          <w:ilvl w:val="0"/>
          <w:numId w:val="1"/>
        </w:numPr>
        <w:tabs>
          <w:tab w:val="left" w:pos="540"/>
          <w:tab w:val="left" w:pos="900"/>
        </w:tabs>
        <w:overflowPunct w:val="0"/>
        <w:autoSpaceDE w:val="0"/>
        <w:autoSpaceDN w:val="0"/>
        <w:adjustRightInd w:val="0"/>
        <w:contextualSpacing/>
        <w:textAlignment w:val="baseline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REGULAR SESSION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1. Open Meeting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2. Overview of Process</w:t>
      </w:r>
    </w:p>
    <w:p w14:paraId="16020555" w14:textId="77777777" w:rsidR="00574CA1" w:rsidRPr="00676E3D" w:rsidRDefault="00574CA1" w:rsidP="00574CA1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</w:p>
    <w:p w14:paraId="66934446" w14:textId="77777777" w:rsidR="00574CA1" w:rsidRPr="00676E3D" w:rsidRDefault="00574CA1" w:rsidP="00574CA1">
      <w:pPr>
        <w:tabs>
          <w:tab w:val="left" w:pos="540"/>
          <w:tab w:val="left" w:pos="900"/>
        </w:tabs>
        <w:ind w:left="72"/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B. EXECUTIVE SESSION</w:t>
      </w:r>
    </w:p>
    <w:p w14:paraId="3AAF2CB0" w14:textId="77777777" w:rsidR="00574CA1" w:rsidRDefault="00574CA1" w:rsidP="00574CA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     1. Discussion </w:t>
      </w: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 xml:space="preserve">and delivery 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of Proposals</w:t>
      </w:r>
      <w:r w:rsidRPr="00676E3D">
        <w:rPr>
          <w:rFonts w:ascii="Verdana" w:eastAsia="Times New Roman" w:hAnsi="Verdana" w:cs="Times New Roman"/>
          <w:color w:val="222233"/>
          <w:sz w:val="20"/>
          <w:szCs w:val="20"/>
        </w:rPr>
        <w:br/>
      </w:r>
    </w:p>
    <w:p w14:paraId="6D522E0E" w14:textId="77777777" w:rsidR="00574CA1" w:rsidRPr="00E01CD3" w:rsidRDefault="00574CA1" w:rsidP="00574CA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imes New Roman"/>
          <w:color w:val="222233"/>
          <w:sz w:val="20"/>
          <w:szCs w:val="20"/>
          <w:shd w:val="clear" w:color="auto" w:fill="FFFFFF"/>
        </w:rPr>
        <w:t>C. CLOSE SESSION</w:t>
      </w:r>
    </w:p>
    <w:p w14:paraId="04BDD24A" w14:textId="77777777" w:rsidR="00574CA1" w:rsidRPr="00C363E2" w:rsidRDefault="00574CA1" w:rsidP="00574CA1">
      <w:pPr>
        <w:tabs>
          <w:tab w:val="left" w:pos="540"/>
          <w:tab w:val="left" w:pos="900"/>
        </w:tabs>
        <w:rPr>
          <w:rFonts w:ascii="Verdana" w:eastAsia="Times New Roman" w:hAnsi="Verdana" w:cs="Times New Roman"/>
          <w:sz w:val="20"/>
          <w:szCs w:val="20"/>
        </w:rPr>
      </w:pPr>
    </w:p>
    <w:p w14:paraId="01391676" w14:textId="77777777" w:rsidR="00574CA1" w:rsidRPr="00C363E2" w:rsidRDefault="00574CA1" w:rsidP="00574CA1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61F5B7A" w14:textId="77777777" w:rsidR="00574CA1" w:rsidRDefault="00574CA1" w:rsidP="00574CA1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9F53E8">
        <w:rPr>
          <w:noProof/>
        </w:rPr>
        <w:drawing>
          <wp:inline distT="0" distB="0" distL="0" distR="0" wp14:anchorId="02AD158C" wp14:editId="45205208">
            <wp:extent cx="1539913" cy="243444"/>
            <wp:effectExtent l="0" t="0" r="317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974" cy="269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50A0B" w14:textId="77777777" w:rsidR="00574CA1" w:rsidRDefault="00574CA1" w:rsidP="00574CA1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Sheila O. Willis, CPPB</w:t>
      </w:r>
    </w:p>
    <w:p w14:paraId="685F5292" w14:textId="77777777" w:rsidR="00574CA1" w:rsidRPr="00C363E2" w:rsidRDefault="00574CA1" w:rsidP="00574CA1">
      <w:pPr>
        <w:tabs>
          <w:tab w:val="left" w:pos="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Manager</w:t>
      </w:r>
    </w:p>
    <w:p w14:paraId="2BEF8E52" w14:textId="77777777" w:rsidR="00574CA1" w:rsidRDefault="00574CA1" w:rsidP="00574CA1"/>
    <w:p w14:paraId="2033AD1E" w14:textId="77777777" w:rsidR="00574CA1" w:rsidRPr="004006E6" w:rsidRDefault="00574CA1" w:rsidP="00574CA1"/>
    <w:p w14:paraId="79851CC1" w14:textId="77777777" w:rsidR="00574CA1" w:rsidRDefault="00574CA1" w:rsidP="00574CA1"/>
    <w:p w14:paraId="4AE16751" w14:textId="77777777" w:rsidR="00574CA1" w:rsidRDefault="00574CA1"/>
    <w:p w14:paraId="6AFDF32C" w14:textId="77777777" w:rsidR="004006E6" w:rsidRPr="004006E6" w:rsidRDefault="004006E6" w:rsidP="004006E6"/>
    <w:p w14:paraId="2B66D66C" w14:textId="77777777" w:rsidR="004006E6" w:rsidRPr="004006E6" w:rsidRDefault="004006E6" w:rsidP="004006E6"/>
    <w:p w14:paraId="233CB564" w14:textId="77777777" w:rsidR="004006E6" w:rsidRDefault="004006E6" w:rsidP="004006E6"/>
    <w:p w14:paraId="6B079418" w14:textId="77777777" w:rsidR="00284996" w:rsidRPr="004006E6" w:rsidRDefault="004006E6" w:rsidP="004006E6">
      <w:pPr>
        <w:tabs>
          <w:tab w:val="left" w:pos="3255"/>
        </w:tabs>
      </w:pPr>
      <w:r>
        <w:tab/>
      </w:r>
    </w:p>
    <w:sectPr w:rsidR="00284996" w:rsidRPr="004006E6" w:rsidSect="00CC12CC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49A98C12">
          <wp:extent cx="5942443" cy="1694179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436074"/>
    <w:multiLevelType w:val="hybridMultilevel"/>
    <w:tmpl w:val="C59ED3AC"/>
    <w:lvl w:ilvl="0" w:tplc="8B62D43E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 w16cid:durableId="745996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D08D7"/>
    <w:rsid w:val="00202AE0"/>
    <w:rsid w:val="00241B61"/>
    <w:rsid w:val="00284996"/>
    <w:rsid w:val="002B6C6A"/>
    <w:rsid w:val="00370EA9"/>
    <w:rsid w:val="004006E6"/>
    <w:rsid w:val="004374DA"/>
    <w:rsid w:val="004B767A"/>
    <w:rsid w:val="004C04A4"/>
    <w:rsid w:val="00574CA1"/>
    <w:rsid w:val="005C3D76"/>
    <w:rsid w:val="005F270C"/>
    <w:rsid w:val="00606BDD"/>
    <w:rsid w:val="00615698"/>
    <w:rsid w:val="00676BBA"/>
    <w:rsid w:val="008211CB"/>
    <w:rsid w:val="0086579A"/>
    <w:rsid w:val="008A6C58"/>
    <w:rsid w:val="008B3062"/>
    <w:rsid w:val="0092485A"/>
    <w:rsid w:val="009B1FAF"/>
    <w:rsid w:val="00AE3482"/>
    <w:rsid w:val="00B03FCA"/>
    <w:rsid w:val="00B51F11"/>
    <w:rsid w:val="00BC62A8"/>
    <w:rsid w:val="00C13910"/>
    <w:rsid w:val="00C3036E"/>
    <w:rsid w:val="00C327FF"/>
    <w:rsid w:val="00C334A3"/>
    <w:rsid w:val="00CA1211"/>
    <w:rsid w:val="00CC12CC"/>
    <w:rsid w:val="00DD1660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Willis, Sheila</cp:lastModifiedBy>
  <cp:revision>2</cp:revision>
  <cp:lastPrinted>2016-06-30T20:28:00Z</cp:lastPrinted>
  <dcterms:created xsi:type="dcterms:W3CDTF">2023-05-11T21:53:00Z</dcterms:created>
  <dcterms:modified xsi:type="dcterms:W3CDTF">2023-05-11T21:53:00Z</dcterms:modified>
</cp:coreProperties>
</file>