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C03B0C" w:rsidR="004006E6" w:rsidRDefault="004006E6"/>
    <w:p w14:paraId="24A63977" w14:textId="17F758AF" w:rsidR="00574CA1" w:rsidRDefault="00574CA1"/>
    <w:p w14:paraId="789ECB68" w14:textId="7EEE3AC1" w:rsidR="00574CA1" w:rsidRDefault="00574CA1"/>
    <w:p w14:paraId="14510690" w14:textId="03756CF3" w:rsidR="00574CA1" w:rsidRDefault="00574CA1"/>
    <w:p w14:paraId="35BA7912" w14:textId="77777777" w:rsidR="00574CA1" w:rsidRPr="00686B75" w:rsidRDefault="00574CA1" w:rsidP="00574CA1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4DC3820D" w14:textId="77777777" w:rsidR="00574CA1" w:rsidRDefault="00574CA1" w:rsidP="00574CA1"/>
    <w:p w14:paraId="606116BF" w14:textId="77777777" w:rsidR="00574CA1" w:rsidRPr="00C363E2" w:rsidRDefault="00574CA1" w:rsidP="00574CA1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07B2780E" w14:textId="77777777" w:rsidR="00574CA1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4B45C51" w14:textId="6E76079A" w:rsidR="00574CA1" w:rsidRPr="00686B75" w:rsidRDefault="002D7017" w:rsidP="00574CA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Purchase of a Used Research Vessel</w:t>
      </w:r>
    </w:p>
    <w:p w14:paraId="76468835" w14:textId="7CB2AEBF" w:rsidR="00574CA1" w:rsidRPr="00C363E2" w:rsidRDefault="00574CA1" w:rsidP="00574CA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2D7017">
        <w:rPr>
          <w:rFonts w:ascii="Verdana" w:eastAsia="Times New Roman" w:hAnsi="Verdana" w:cs="Times New Roman"/>
          <w:b/>
          <w:sz w:val="20"/>
          <w:szCs w:val="20"/>
          <w:u w:val="single"/>
        </w:rPr>
        <w:t>4334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0AE451F8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293C2E" w14:textId="7EAA7C87" w:rsidR="00574CA1" w:rsidRPr="00686B75" w:rsidRDefault="002D7017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day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February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6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, 202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0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574CA1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6CF6AD8A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E6C78A6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25D5957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T</w:t>
      </w:r>
      <w:r w:rsidRPr="00C363E2">
        <w:rPr>
          <w:rFonts w:ascii="Verdana" w:eastAsia="Times New Roman" w:hAnsi="Verdana" w:cs="Times New Roman"/>
          <w:sz w:val="20"/>
          <w:szCs w:val="20"/>
        </w:rPr>
        <w:t>h</w:t>
      </w:r>
      <w:r>
        <w:rPr>
          <w:rFonts w:ascii="Verdana" w:eastAsia="Times New Roman" w:hAnsi="Verdana" w:cs="Times New Roman"/>
          <w:sz w:val="20"/>
          <w:szCs w:val="20"/>
        </w:rPr>
        <w:t>is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 will be held </w:t>
      </w:r>
      <w:r>
        <w:rPr>
          <w:rFonts w:ascii="Verdana" w:eastAsia="Times New Roman" w:hAnsi="Verdana" w:cs="Times New Roman"/>
          <w:sz w:val="20"/>
          <w:szCs w:val="20"/>
        </w:rPr>
        <w:t>via Microsoft Teams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42391AB3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3C2126E" w14:textId="77777777" w:rsidR="00574CA1" w:rsidRPr="00676E3D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6749D1C9" w14:textId="77777777" w:rsidR="00574CA1" w:rsidRPr="00676E3D" w:rsidRDefault="00574CA1" w:rsidP="00574CA1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16020555" w14:textId="77777777" w:rsidR="00574CA1" w:rsidRPr="00676E3D" w:rsidRDefault="00574CA1" w:rsidP="00574CA1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66934446" w14:textId="77777777" w:rsidR="00574CA1" w:rsidRPr="00676E3D" w:rsidRDefault="00574CA1" w:rsidP="00574CA1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3AAF2CB0" w14:textId="77777777" w:rsidR="00574CA1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6D522E0E" w14:textId="77777777" w:rsidR="00574CA1" w:rsidRPr="00E01CD3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04BDD24A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1391676" w14:textId="77777777" w:rsidR="00574CA1" w:rsidRPr="00C363E2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61F5B7A" w14:textId="77777777" w:rsidR="00574CA1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F53E8">
        <w:rPr>
          <w:noProof/>
        </w:rPr>
        <w:drawing>
          <wp:inline distT="0" distB="0" distL="0" distR="0" wp14:anchorId="02AD158C" wp14:editId="45205208">
            <wp:extent cx="1539913" cy="24344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4" cy="2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0A0B" w14:textId="77777777" w:rsidR="00574CA1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685F5292" w14:textId="77777777" w:rsidR="00574CA1" w:rsidRPr="00C363E2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BEF8E52" w14:textId="77777777" w:rsidR="00574CA1" w:rsidRDefault="00574CA1" w:rsidP="00574CA1"/>
    <w:p w14:paraId="2033AD1E" w14:textId="77777777" w:rsidR="00574CA1" w:rsidRPr="004006E6" w:rsidRDefault="00574CA1" w:rsidP="00574CA1"/>
    <w:p w14:paraId="79851CC1" w14:textId="77777777" w:rsidR="00574CA1" w:rsidRDefault="00574CA1" w:rsidP="00574CA1"/>
    <w:p w14:paraId="4AE16751" w14:textId="77777777" w:rsidR="00574CA1" w:rsidRDefault="00574CA1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2D7017"/>
    <w:rsid w:val="00370EA9"/>
    <w:rsid w:val="004006E6"/>
    <w:rsid w:val="004374DA"/>
    <w:rsid w:val="004B767A"/>
    <w:rsid w:val="004C04A4"/>
    <w:rsid w:val="00574CA1"/>
    <w:rsid w:val="005C3D76"/>
    <w:rsid w:val="005F270C"/>
    <w:rsid w:val="00606BDD"/>
    <w:rsid w:val="00615698"/>
    <w:rsid w:val="00676BBA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2023-02-03T16:35:00Z</dcterms:created>
  <dcterms:modified xsi:type="dcterms:W3CDTF">2023-02-03T16:35:00Z</dcterms:modified>
</cp:coreProperties>
</file>