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6A9B" w14:textId="6E222128" w:rsidR="00B75D57" w:rsidRDefault="00B75D57" w:rsidP="00B75D57">
      <w:pPr>
        <w:pStyle w:val="Default"/>
        <w:rPr>
          <w:sz w:val="20"/>
          <w:szCs w:val="20"/>
        </w:rPr>
      </w:pPr>
    </w:p>
    <w:p w14:paraId="16510E93" w14:textId="77777777" w:rsidR="00F14D0D" w:rsidRDefault="00F14D0D" w:rsidP="00F14D0D">
      <w:pPr>
        <w:jc w:val="center"/>
        <w:rPr>
          <w:b/>
          <w:sz w:val="28"/>
          <w:szCs w:val="28"/>
        </w:rPr>
      </w:pPr>
    </w:p>
    <w:p w14:paraId="4256AEE6" w14:textId="02E13F96" w:rsidR="00F14D0D" w:rsidRPr="00686B75" w:rsidRDefault="00F14D0D" w:rsidP="00F14D0D">
      <w:pPr>
        <w:jc w:val="center"/>
        <w:rPr>
          <w:b/>
          <w:sz w:val="28"/>
          <w:szCs w:val="28"/>
        </w:rPr>
      </w:pPr>
      <w:r w:rsidRPr="00686B75">
        <w:rPr>
          <w:b/>
          <w:sz w:val="28"/>
          <w:szCs w:val="28"/>
        </w:rPr>
        <w:t>MEETING POSTINGS</w:t>
      </w:r>
    </w:p>
    <w:p w14:paraId="128085E6" w14:textId="77777777" w:rsidR="00F14D0D" w:rsidRDefault="00F14D0D" w:rsidP="00F14D0D"/>
    <w:p w14:paraId="679D81F3" w14:textId="77777777" w:rsidR="00F14D0D" w:rsidRPr="00C363E2" w:rsidRDefault="00F14D0D" w:rsidP="00F14D0D">
      <w:pPr>
        <w:shd w:val="clear" w:color="auto" w:fill="F1E6D2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C363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NOTICE - Meeting of the </w:t>
      </w:r>
      <w:r w:rsidRPr="00C363E2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Request for Proposal Evaluation Panel</w:t>
      </w:r>
    </w:p>
    <w:p w14:paraId="208F265D" w14:textId="77777777" w:rsidR="00F14D0D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  <w:u w:val="single"/>
        </w:rPr>
      </w:pPr>
    </w:p>
    <w:p w14:paraId="2EBF8485" w14:textId="4B8B9859" w:rsidR="00F14D0D" w:rsidRPr="00686B75" w:rsidRDefault="00893525" w:rsidP="00F14D0D">
      <w:pPr>
        <w:tabs>
          <w:tab w:val="left" w:pos="540"/>
          <w:tab w:val="left" w:pos="900"/>
        </w:tabs>
        <w:jc w:val="center"/>
        <w:rPr>
          <w:rFonts w:ascii="Verdana" w:eastAsia="Times New Roman" w:hAnsi="Verdana" w:cs="Times New Roman"/>
          <w:b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</w:rPr>
        <w:t>Production, Administration,</w:t>
      </w:r>
      <w:r w:rsidR="00543BAC">
        <w:rPr>
          <w:rFonts w:ascii="Verdana" w:eastAsia="Times New Roman" w:hAnsi="Verdana" w:cs="Times New Roman"/>
          <w:b/>
          <w:sz w:val="20"/>
          <w:szCs w:val="20"/>
          <w:u w:val="single"/>
        </w:rPr>
        <w:t xml:space="preserve"> S</w:t>
      </w:r>
      <w:r>
        <w:rPr>
          <w:rFonts w:ascii="Verdana" w:eastAsia="Times New Roman" w:hAnsi="Verdana" w:cs="Times New Roman"/>
          <w:b/>
          <w:sz w:val="20"/>
          <w:szCs w:val="20"/>
          <w:u w:val="single"/>
        </w:rPr>
        <w:t>coring &amp; Reporting Services</w:t>
      </w:r>
      <w:r w:rsidR="00F14D0D">
        <w:rPr>
          <w:rFonts w:ascii="Verdana" w:eastAsia="Times New Roman" w:hAnsi="Verdana" w:cs="Times New Roman"/>
          <w:b/>
          <w:sz w:val="20"/>
          <w:szCs w:val="20"/>
          <w:u w:val="single"/>
        </w:rPr>
        <w:t xml:space="preserve"> for S</w:t>
      </w:r>
      <w:r>
        <w:rPr>
          <w:rFonts w:ascii="Verdana" w:eastAsia="Times New Roman" w:hAnsi="Verdana" w:cs="Times New Roman"/>
          <w:b/>
          <w:sz w:val="20"/>
          <w:szCs w:val="20"/>
          <w:u w:val="single"/>
        </w:rPr>
        <w:t>C</w:t>
      </w:r>
      <w:r w:rsidR="00543BAC">
        <w:rPr>
          <w:rFonts w:ascii="Verdana" w:eastAsia="Times New Roman" w:hAnsi="Verdana" w:cs="Times New Roman"/>
          <w:b/>
          <w:sz w:val="20"/>
          <w:szCs w:val="20"/>
          <w:u w:val="single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</w:rPr>
        <w:t>Performance</w:t>
      </w:r>
      <w:r w:rsidR="00F14D0D">
        <w:rPr>
          <w:rFonts w:ascii="Verdana" w:eastAsia="Times New Roman" w:hAnsi="Verdana" w:cs="Times New Roman"/>
          <w:b/>
          <w:sz w:val="20"/>
          <w:szCs w:val="20"/>
          <w:u w:val="single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</w:rPr>
        <w:t>Task Assessments</w:t>
      </w:r>
    </w:p>
    <w:p w14:paraId="044BA7C7" w14:textId="7E4CF953" w:rsidR="00F14D0D" w:rsidRPr="00C363E2" w:rsidRDefault="00F14D0D" w:rsidP="00F14D0D">
      <w:pPr>
        <w:tabs>
          <w:tab w:val="left" w:pos="540"/>
          <w:tab w:val="left" w:pos="900"/>
        </w:tabs>
        <w:jc w:val="center"/>
        <w:rPr>
          <w:rFonts w:ascii="Verdana" w:eastAsia="Times New Roman" w:hAnsi="Verdana" w:cs="Times New Roman"/>
          <w:sz w:val="20"/>
          <w:szCs w:val="20"/>
        </w:rPr>
      </w:pPr>
      <w:r w:rsidRPr="00686B75">
        <w:rPr>
          <w:rFonts w:ascii="Verdana" w:eastAsia="Times New Roman" w:hAnsi="Verdana" w:cs="Times New Roman"/>
          <w:b/>
          <w:sz w:val="20"/>
          <w:szCs w:val="20"/>
          <w:u w:val="single"/>
        </w:rPr>
        <w:t>RFP # 54000</w:t>
      </w:r>
      <w:r>
        <w:rPr>
          <w:rFonts w:ascii="Verdana" w:eastAsia="Times New Roman" w:hAnsi="Verdana" w:cs="Times New Roman"/>
          <w:b/>
          <w:sz w:val="20"/>
          <w:szCs w:val="20"/>
          <w:u w:val="single"/>
        </w:rPr>
        <w:t>2</w:t>
      </w:r>
      <w:r w:rsidR="00893525">
        <w:rPr>
          <w:rFonts w:ascii="Verdana" w:eastAsia="Times New Roman" w:hAnsi="Verdana" w:cs="Times New Roman"/>
          <w:b/>
          <w:sz w:val="20"/>
          <w:szCs w:val="20"/>
          <w:u w:val="single"/>
        </w:rPr>
        <w:t>9583</w:t>
      </w:r>
      <w:r w:rsidRPr="00686B75">
        <w:rPr>
          <w:rFonts w:ascii="Verdana" w:eastAsia="Times New Roman" w:hAnsi="Verdana" w:cs="Times New Roman"/>
          <w:b/>
          <w:sz w:val="20"/>
          <w:szCs w:val="20"/>
        </w:rPr>
        <w:br/>
      </w:r>
      <w:r w:rsidRPr="00C363E2">
        <w:rPr>
          <w:rFonts w:ascii="Verdana" w:eastAsia="Times New Roman" w:hAnsi="Verdana" w:cs="Times New Roman"/>
          <w:sz w:val="20"/>
          <w:szCs w:val="20"/>
        </w:rPr>
        <w:br/>
        <w:t xml:space="preserve">The meeting of the </w:t>
      </w:r>
      <w:r w:rsidRPr="00686B75">
        <w:rPr>
          <w:rFonts w:ascii="Verdana" w:eastAsia="Times New Roman" w:hAnsi="Verdana" w:cs="Times New Roman"/>
          <w:sz w:val="20"/>
          <w:szCs w:val="20"/>
          <w:u w:val="single"/>
        </w:rPr>
        <w:t>RFP Evaluation Panel</w:t>
      </w:r>
      <w:r w:rsidRPr="00C363E2">
        <w:rPr>
          <w:rFonts w:ascii="Verdana" w:eastAsia="Times New Roman" w:hAnsi="Verdana" w:cs="Times New Roman"/>
          <w:sz w:val="20"/>
          <w:szCs w:val="20"/>
        </w:rPr>
        <w:t xml:space="preserve"> for the above-referenced solicitation will be held:</w:t>
      </w:r>
    </w:p>
    <w:p w14:paraId="65703F61" w14:textId="77777777" w:rsidR="00F14D0D" w:rsidRPr="00C363E2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1E3C4E06" w14:textId="7B5DF85E" w:rsidR="00F14D0D" w:rsidRPr="00686B75" w:rsidRDefault="00BC42B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b/>
          <w:sz w:val="20"/>
          <w:szCs w:val="20"/>
        </w:rPr>
      </w:pPr>
      <w:r w:rsidRPr="00BC42BD">
        <w:rPr>
          <w:rFonts w:ascii="Verdana" w:eastAsia="Times New Roman" w:hAnsi="Verdana" w:cs="Times New Roman"/>
          <w:b/>
          <w:sz w:val="20"/>
          <w:szCs w:val="20"/>
          <w:u w:val="single"/>
        </w:rPr>
        <w:t>Wedn</w:t>
      </w:r>
      <w:r w:rsidR="00F14D0D" w:rsidRPr="00BC42BD">
        <w:rPr>
          <w:rFonts w:ascii="Verdana" w:eastAsia="Times New Roman" w:hAnsi="Verdana" w:cs="Times New Roman"/>
          <w:b/>
          <w:sz w:val="20"/>
          <w:szCs w:val="20"/>
          <w:u w:val="single"/>
        </w:rPr>
        <w:t xml:space="preserve">esday, </w:t>
      </w:r>
      <w:r w:rsidRPr="00BC42BD">
        <w:rPr>
          <w:rFonts w:ascii="Verdana" w:eastAsia="Times New Roman" w:hAnsi="Verdana" w:cs="Times New Roman"/>
          <w:b/>
          <w:sz w:val="20"/>
          <w:szCs w:val="20"/>
          <w:u w:val="single"/>
        </w:rPr>
        <w:t>Ju</w:t>
      </w:r>
      <w:r w:rsidR="00893525">
        <w:rPr>
          <w:rFonts w:ascii="Verdana" w:eastAsia="Times New Roman" w:hAnsi="Verdana" w:cs="Times New Roman"/>
          <w:b/>
          <w:sz w:val="20"/>
          <w:szCs w:val="20"/>
          <w:u w:val="single"/>
        </w:rPr>
        <w:t>ne</w:t>
      </w:r>
      <w:r w:rsidR="00F14D0D" w:rsidRPr="00BC42BD">
        <w:rPr>
          <w:rFonts w:ascii="Verdana" w:eastAsia="Times New Roman" w:hAnsi="Verdana" w:cs="Times New Roman"/>
          <w:b/>
          <w:sz w:val="20"/>
          <w:szCs w:val="20"/>
          <w:u w:val="single"/>
        </w:rPr>
        <w:t xml:space="preserve"> </w:t>
      </w:r>
      <w:r w:rsidRPr="00BC42BD">
        <w:rPr>
          <w:rFonts w:ascii="Verdana" w:eastAsia="Times New Roman" w:hAnsi="Verdana" w:cs="Times New Roman"/>
          <w:b/>
          <w:sz w:val="20"/>
          <w:szCs w:val="20"/>
          <w:u w:val="single"/>
        </w:rPr>
        <w:t>10</w:t>
      </w:r>
      <w:r w:rsidR="00F14D0D" w:rsidRPr="00BC42BD">
        <w:rPr>
          <w:rFonts w:ascii="Verdana" w:eastAsia="Times New Roman" w:hAnsi="Verdana" w:cs="Times New Roman"/>
          <w:b/>
          <w:sz w:val="20"/>
          <w:szCs w:val="20"/>
          <w:u w:val="single"/>
        </w:rPr>
        <w:t>, 202</w:t>
      </w:r>
      <w:r w:rsidR="00893525">
        <w:rPr>
          <w:rFonts w:ascii="Verdana" w:eastAsia="Times New Roman" w:hAnsi="Verdana" w:cs="Times New Roman"/>
          <w:b/>
          <w:sz w:val="20"/>
          <w:szCs w:val="20"/>
          <w:u w:val="single"/>
        </w:rPr>
        <w:t>6</w:t>
      </w:r>
      <w:r w:rsidR="00F14D0D" w:rsidRPr="00BC42BD">
        <w:rPr>
          <w:rFonts w:ascii="Verdana" w:eastAsia="Times New Roman" w:hAnsi="Verdana" w:cs="Times New Roman"/>
          <w:b/>
          <w:sz w:val="20"/>
          <w:szCs w:val="20"/>
          <w:u w:val="single"/>
        </w:rPr>
        <w:t xml:space="preserve"> at 10:</w:t>
      </w:r>
      <w:r w:rsidRPr="00BC42BD">
        <w:rPr>
          <w:rFonts w:ascii="Verdana" w:eastAsia="Times New Roman" w:hAnsi="Verdana" w:cs="Times New Roman"/>
          <w:b/>
          <w:sz w:val="20"/>
          <w:szCs w:val="20"/>
          <w:u w:val="single"/>
        </w:rPr>
        <w:t>0</w:t>
      </w:r>
      <w:r w:rsidR="00F14D0D" w:rsidRPr="00BC42BD">
        <w:rPr>
          <w:rFonts w:ascii="Verdana" w:eastAsia="Times New Roman" w:hAnsi="Verdana" w:cs="Times New Roman"/>
          <w:b/>
          <w:sz w:val="20"/>
          <w:szCs w:val="20"/>
          <w:u w:val="single"/>
        </w:rPr>
        <w:t>0 AM</w:t>
      </w:r>
      <w:r w:rsidR="00F14D0D" w:rsidRPr="00686B7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0A89F13C" w14:textId="77777777" w:rsidR="00F14D0D" w:rsidRPr="00C363E2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68F82EFC" w14:textId="77777777" w:rsidR="00F14D0D" w:rsidRPr="00C363E2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142F6F7D" w14:textId="2E43FC5D" w:rsidR="00F14D0D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T</w:t>
      </w:r>
      <w:r w:rsidRPr="00C363E2">
        <w:rPr>
          <w:rFonts w:ascii="Verdana" w:eastAsia="Times New Roman" w:hAnsi="Verdana" w:cs="Times New Roman"/>
          <w:sz w:val="20"/>
          <w:szCs w:val="20"/>
        </w:rPr>
        <w:t>h</w:t>
      </w:r>
      <w:r>
        <w:rPr>
          <w:rFonts w:ascii="Verdana" w:eastAsia="Times New Roman" w:hAnsi="Verdana" w:cs="Times New Roman"/>
          <w:sz w:val="20"/>
          <w:szCs w:val="20"/>
        </w:rPr>
        <w:t>is</w:t>
      </w:r>
      <w:r w:rsidRPr="00C363E2">
        <w:rPr>
          <w:rFonts w:ascii="Verdana" w:eastAsia="Times New Roman" w:hAnsi="Verdana" w:cs="Times New Roman"/>
          <w:sz w:val="20"/>
          <w:szCs w:val="20"/>
        </w:rPr>
        <w:t xml:space="preserve"> meeting will be </w:t>
      </w:r>
      <w:r w:rsidR="00BC42BD">
        <w:rPr>
          <w:rFonts w:ascii="Verdana" w:eastAsia="Times New Roman" w:hAnsi="Verdana" w:cs="Times New Roman"/>
          <w:sz w:val="20"/>
          <w:szCs w:val="20"/>
        </w:rPr>
        <w:t>held via Microsoft Teams</w:t>
      </w:r>
    </w:p>
    <w:p w14:paraId="7AD4BE23" w14:textId="77777777" w:rsidR="00F14D0D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1A0716D6" w14:textId="7199610B" w:rsidR="00F14D0D" w:rsidRPr="00C363E2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  <w:u w:val="single"/>
        </w:rPr>
      </w:pPr>
    </w:p>
    <w:p w14:paraId="1D03DFB1" w14:textId="77777777" w:rsidR="00F14D0D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676E3D">
        <w:rPr>
          <w:rFonts w:ascii="Verdana" w:eastAsia="Times New Roman" w:hAnsi="Verdana" w:cs="Times New Roman"/>
          <w:sz w:val="20"/>
          <w:szCs w:val="20"/>
        </w:rPr>
        <w:t xml:space="preserve">AGENDA:  </w:t>
      </w:r>
    </w:p>
    <w:p w14:paraId="38A95BDF" w14:textId="77777777" w:rsidR="00F14D0D" w:rsidRPr="00676E3D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54365A4B" w14:textId="77777777" w:rsidR="00F14D0D" w:rsidRPr="00C363E2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C363E2">
        <w:rPr>
          <w:rFonts w:ascii="Verdana" w:eastAsia="Times New Roman" w:hAnsi="Verdana" w:cs="Times New Roman"/>
          <w:sz w:val="20"/>
          <w:szCs w:val="20"/>
        </w:rPr>
        <w:t>(</w:t>
      </w:r>
      <w:r>
        <w:rPr>
          <w:rFonts w:ascii="Verdana" w:eastAsia="Times New Roman" w:hAnsi="Verdana" w:cs="Times New Roman"/>
          <w:sz w:val="20"/>
          <w:szCs w:val="20"/>
        </w:rPr>
        <w:t>Selection</w:t>
      </w:r>
      <w:r w:rsidRPr="00C363E2">
        <w:rPr>
          <w:rFonts w:ascii="Verdana" w:eastAsia="Times New Roman" w:hAnsi="Verdana" w:cs="Times New Roman"/>
          <w:sz w:val="20"/>
          <w:szCs w:val="20"/>
        </w:rPr>
        <w:t>)</w:t>
      </w:r>
    </w:p>
    <w:p w14:paraId="4432D8BF" w14:textId="77777777" w:rsidR="00F14D0D" w:rsidRPr="00C363E2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C363E2">
        <w:rPr>
          <w:rFonts w:ascii="Verdana" w:eastAsia="Times New Roman" w:hAnsi="Verdana" w:cs="Times New Roman"/>
          <w:sz w:val="20"/>
          <w:szCs w:val="20"/>
        </w:rPr>
        <w:t xml:space="preserve">A. </w:t>
      </w:r>
      <w:r w:rsidRPr="00C363E2">
        <w:rPr>
          <w:rFonts w:ascii="Verdana" w:eastAsia="Times New Roman" w:hAnsi="Verdana" w:cs="Times New Roman"/>
          <w:sz w:val="20"/>
          <w:szCs w:val="20"/>
        </w:rPr>
        <w:tab/>
        <w:t>REGULAR SESSION</w:t>
      </w:r>
    </w:p>
    <w:p w14:paraId="6DB1E7A2" w14:textId="77777777" w:rsidR="00F14D0D" w:rsidRPr="00C363E2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C363E2">
        <w:rPr>
          <w:rFonts w:ascii="Verdana" w:eastAsia="Times New Roman" w:hAnsi="Verdana" w:cs="Times New Roman"/>
          <w:sz w:val="20"/>
          <w:szCs w:val="20"/>
        </w:rPr>
        <w:tab/>
        <w:t xml:space="preserve">1. </w:t>
      </w:r>
      <w:r w:rsidRPr="00C363E2">
        <w:rPr>
          <w:rFonts w:ascii="Verdana" w:eastAsia="Times New Roman" w:hAnsi="Verdana" w:cs="Times New Roman"/>
          <w:sz w:val="20"/>
          <w:szCs w:val="20"/>
        </w:rPr>
        <w:tab/>
        <w:t>Open Meeting</w:t>
      </w:r>
    </w:p>
    <w:p w14:paraId="5D10204B" w14:textId="77777777" w:rsidR="00F14D0D" w:rsidRPr="00C363E2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C363E2">
        <w:rPr>
          <w:rFonts w:ascii="Verdana" w:eastAsia="Times New Roman" w:hAnsi="Verdana" w:cs="Times New Roman"/>
          <w:sz w:val="20"/>
          <w:szCs w:val="20"/>
        </w:rPr>
        <w:tab/>
        <w:t xml:space="preserve">2. </w:t>
      </w:r>
      <w:r w:rsidRPr="00C363E2">
        <w:rPr>
          <w:rFonts w:ascii="Verdana" w:eastAsia="Times New Roman" w:hAnsi="Verdana" w:cs="Times New Roman"/>
          <w:sz w:val="20"/>
          <w:szCs w:val="20"/>
        </w:rPr>
        <w:tab/>
        <w:t>Overview of Process</w:t>
      </w:r>
    </w:p>
    <w:p w14:paraId="4EB3D38F" w14:textId="77777777" w:rsidR="00F14D0D" w:rsidRPr="00C363E2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C363E2">
        <w:rPr>
          <w:rFonts w:ascii="Verdana" w:eastAsia="Times New Roman" w:hAnsi="Verdana" w:cs="Times New Roman"/>
          <w:sz w:val="20"/>
          <w:szCs w:val="20"/>
        </w:rPr>
        <w:t xml:space="preserve">B. </w:t>
      </w:r>
      <w:r w:rsidRPr="00C363E2">
        <w:rPr>
          <w:rFonts w:ascii="Verdana" w:eastAsia="Times New Roman" w:hAnsi="Verdana" w:cs="Times New Roman"/>
          <w:sz w:val="20"/>
          <w:szCs w:val="20"/>
        </w:rPr>
        <w:tab/>
        <w:t>EXECUTIVE SESSION</w:t>
      </w:r>
    </w:p>
    <w:p w14:paraId="63C7E785" w14:textId="77777777" w:rsidR="00F14D0D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C363E2">
        <w:rPr>
          <w:rFonts w:ascii="Verdana" w:eastAsia="Times New Roman" w:hAnsi="Verdana" w:cs="Times New Roman"/>
          <w:sz w:val="20"/>
          <w:szCs w:val="20"/>
        </w:rPr>
        <w:tab/>
        <w:t xml:space="preserve">1. </w:t>
      </w:r>
      <w:r w:rsidRPr="00C363E2">
        <w:rPr>
          <w:rFonts w:ascii="Verdana" w:eastAsia="Times New Roman" w:hAnsi="Verdana" w:cs="Times New Roman"/>
          <w:sz w:val="20"/>
          <w:szCs w:val="20"/>
        </w:rPr>
        <w:tab/>
        <w:t>Di</w:t>
      </w:r>
      <w:r>
        <w:rPr>
          <w:rFonts w:ascii="Verdana" w:eastAsia="Times New Roman" w:hAnsi="Verdana" w:cs="Times New Roman"/>
          <w:sz w:val="20"/>
          <w:szCs w:val="20"/>
        </w:rPr>
        <w:t>scussion</w:t>
      </w:r>
      <w:r w:rsidRPr="00C363E2">
        <w:rPr>
          <w:rFonts w:ascii="Verdana" w:eastAsia="Times New Roman" w:hAnsi="Verdana" w:cs="Times New Roman"/>
          <w:sz w:val="20"/>
          <w:szCs w:val="20"/>
        </w:rPr>
        <w:t xml:space="preserve"> of </w:t>
      </w:r>
      <w:r>
        <w:rPr>
          <w:rFonts w:ascii="Verdana" w:eastAsia="Times New Roman" w:hAnsi="Verdana" w:cs="Times New Roman"/>
          <w:sz w:val="20"/>
          <w:szCs w:val="20"/>
        </w:rPr>
        <w:t>Proposals</w:t>
      </w:r>
    </w:p>
    <w:p w14:paraId="0709B99A" w14:textId="77777777" w:rsidR="00F14D0D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C.</w:t>
      </w:r>
      <w:r>
        <w:rPr>
          <w:rFonts w:ascii="Verdana" w:eastAsia="Times New Roman" w:hAnsi="Verdana" w:cs="Times New Roman"/>
          <w:sz w:val="20"/>
          <w:szCs w:val="20"/>
        </w:rPr>
        <w:tab/>
        <w:t>EVALUATION OF PROPOSALS</w:t>
      </w:r>
    </w:p>
    <w:p w14:paraId="1B220C15" w14:textId="77777777" w:rsidR="00F14D0D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ab/>
        <w:t>1.   Finalize Evaluations</w:t>
      </w:r>
    </w:p>
    <w:p w14:paraId="043651E2" w14:textId="77777777" w:rsidR="00F14D0D" w:rsidRPr="00E01CD3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 xml:space="preserve">D. </w:t>
      </w:r>
      <w:r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ab/>
        <w:t>CLOSE SESSION</w:t>
      </w:r>
    </w:p>
    <w:p w14:paraId="32EFECD2" w14:textId="77777777" w:rsidR="00F14D0D" w:rsidRPr="00C363E2" w:rsidRDefault="00F14D0D" w:rsidP="00F14D0D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395D0417" w14:textId="77777777" w:rsidR="00F14D0D" w:rsidRPr="00C363E2" w:rsidRDefault="00F14D0D" w:rsidP="00F14D0D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072AAFD" w14:textId="77777777" w:rsidR="00F14D0D" w:rsidRDefault="00F14D0D" w:rsidP="00F14D0D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F53E8">
        <w:rPr>
          <w:noProof/>
        </w:rPr>
        <w:drawing>
          <wp:inline distT="0" distB="0" distL="0" distR="0" wp14:anchorId="17ACA4C6" wp14:editId="553A016B">
            <wp:extent cx="1539913" cy="243444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974" cy="26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69470" w14:textId="77777777" w:rsidR="00F14D0D" w:rsidRDefault="00F14D0D" w:rsidP="00F14D0D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Sheila O. Willis, CPPB</w:t>
      </w:r>
    </w:p>
    <w:p w14:paraId="1F494F14" w14:textId="77777777" w:rsidR="00F14D0D" w:rsidRPr="00C363E2" w:rsidRDefault="00F14D0D" w:rsidP="00F14D0D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5A6B6331" w14:textId="77777777" w:rsidR="00F14D0D" w:rsidRDefault="00F14D0D" w:rsidP="00F14D0D"/>
    <w:p w14:paraId="33F3D4C6" w14:textId="77777777" w:rsidR="00F418AE" w:rsidRDefault="00F418AE" w:rsidP="00F418AE">
      <w:pPr>
        <w:jc w:val="center"/>
        <w:rPr>
          <w:b/>
          <w:sz w:val="28"/>
          <w:szCs w:val="28"/>
        </w:rPr>
      </w:pPr>
    </w:p>
    <w:p w14:paraId="40DA9890" w14:textId="77777777" w:rsidR="00F418AE" w:rsidRDefault="00F418AE" w:rsidP="00F418AE">
      <w:pPr>
        <w:jc w:val="center"/>
        <w:rPr>
          <w:b/>
          <w:sz w:val="28"/>
          <w:szCs w:val="28"/>
        </w:rPr>
      </w:pPr>
    </w:p>
    <w:sectPr w:rsidR="00F418AE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B515" w14:textId="77777777" w:rsidR="006B3EB0" w:rsidRDefault="006B3EB0" w:rsidP="00F408E5">
      <w:r>
        <w:separator/>
      </w:r>
    </w:p>
  </w:endnote>
  <w:endnote w:type="continuationSeparator" w:id="0">
    <w:p w14:paraId="7827372A" w14:textId="77777777" w:rsidR="006B3EB0" w:rsidRDefault="006B3EB0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3437" w14:textId="77777777" w:rsidR="006B3EB0" w:rsidRDefault="006B3EB0" w:rsidP="00F408E5">
      <w:r>
        <w:separator/>
      </w:r>
    </w:p>
  </w:footnote>
  <w:footnote w:type="continuationSeparator" w:id="0">
    <w:p w14:paraId="37FC79FF" w14:textId="77777777" w:rsidR="006B3EB0" w:rsidRDefault="006B3EB0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06FD"/>
    <w:multiLevelType w:val="hybridMultilevel"/>
    <w:tmpl w:val="137E4326"/>
    <w:lvl w:ilvl="0" w:tplc="863AE4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013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8146A"/>
    <w:rsid w:val="000D08D7"/>
    <w:rsid w:val="00105124"/>
    <w:rsid w:val="00241B61"/>
    <w:rsid w:val="00284996"/>
    <w:rsid w:val="002A4B7F"/>
    <w:rsid w:val="002B6C6A"/>
    <w:rsid w:val="00370EA9"/>
    <w:rsid w:val="003F3419"/>
    <w:rsid w:val="004006E6"/>
    <w:rsid w:val="004B767A"/>
    <w:rsid w:val="004C04A4"/>
    <w:rsid w:val="00543BAC"/>
    <w:rsid w:val="005C3D76"/>
    <w:rsid w:val="005F270C"/>
    <w:rsid w:val="00606BDD"/>
    <w:rsid w:val="00615698"/>
    <w:rsid w:val="00621EAF"/>
    <w:rsid w:val="006B3EB0"/>
    <w:rsid w:val="007415F3"/>
    <w:rsid w:val="007E6F84"/>
    <w:rsid w:val="008211CB"/>
    <w:rsid w:val="0086579A"/>
    <w:rsid w:val="00893525"/>
    <w:rsid w:val="008A6C58"/>
    <w:rsid w:val="008B3062"/>
    <w:rsid w:val="0092485A"/>
    <w:rsid w:val="00997496"/>
    <w:rsid w:val="009B1FAF"/>
    <w:rsid w:val="00A40312"/>
    <w:rsid w:val="00AE3482"/>
    <w:rsid w:val="00B03FCA"/>
    <w:rsid w:val="00B51F11"/>
    <w:rsid w:val="00B75D57"/>
    <w:rsid w:val="00BC42BD"/>
    <w:rsid w:val="00BC62A8"/>
    <w:rsid w:val="00BE06A3"/>
    <w:rsid w:val="00C13910"/>
    <w:rsid w:val="00C3036E"/>
    <w:rsid w:val="00C327FF"/>
    <w:rsid w:val="00C334A3"/>
    <w:rsid w:val="00C542F1"/>
    <w:rsid w:val="00CA1211"/>
    <w:rsid w:val="00CC12CC"/>
    <w:rsid w:val="00D42527"/>
    <w:rsid w:val="00DD1660"/>
    <w:rsid w:val="00DF462A"/>
    <w:rsid w:val="00EB79F9"/>
    <w:rsid w:val="00EF4304"/>
    <w:rsid w:val="00F14D0D"/>
    <w:rsid w:val="00F408E5"/>
    <w:rsid w:val="00F418AE"/>
    <w:rsid w:val="00F575A6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rsid w:val="00B75D57"/>
    <w:rPr>
      <w:color w:val="0000FF"/>
      <w:u w:val="single"/>
    </w:rPr>
  </w:style>
  <w:style w:type="paragraph" w:customStyle="1" w:styleId="Default">
    <w:name w:val="Default"/>
    <w:rsid w:val="00B75D5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7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Willis, Sheila</cp:lastModifiedBy>
  <cp:revision>2</cp:revision>
  <cp:lastPrinted>2016-06-30T20:28:00Z</cp:lastPrinted>
  <dcterms:created xsi:type="dcterms:W3CDTF">2026-06-09T13:14:00Z</dcterms:created>
  <dcterms:modified xsi:type="dcterms:W3CDTF">2026-06-09T13:14:00Z</dcterms:modified>
</cp:coreProperties>
</file>