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C5A381" w14:textId="002755A9" w:rsidR="007C4D8F" w:rsidRDefault="004E06DC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ADAP PBM Services for SCDHEC</w:t>
      </w:r>
    </w:p>
    <w:p w14:paraId="561E5178" w14:textId="77777777" w:rsidR="007C4D8F" w:rsidRPr="00B80026" w:rsidRDefault="007C4D8F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285EFB" w14:textId="54E95A47" w:rsidR="007C4D8F" w:rsidRDefault="007C4D8F" w:rsidP="007C4D8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D635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4E06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4886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B37BA5" w14:textId="27C32D9C" w:rsidR="006A209F" w:rsidRPr="00B80026" w:rsidRDefault="004E06D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18, 2023,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0900</w:t>
      </w:r>
      <w:r w:rsidR="00E84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1A9B60E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60AC4D0" w:rsidR="007C4D8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</w:t>
      </w:r>
      <w:r w:rsidR="004E06D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E06DC" w:rsidRPr="004E06DC">
        <w:rPr>
          <w:rFonts w:ascii="Times New Roman" w:eastAsia="Times New Roman" w:hAnsi="Times New Roman" w:cs="Times New Roman"/>
          <w:sz w:val="24"/>
          <w:szCs w:val="24"/>
        </w:rPr>
        <w:t>301 Gervais St, Columbia, SC 29201</w:t>
      </w:r>
      <w:r w:rsidR="004E06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3C5CCA" w:rsidRPr="005D0A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3C5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FAE951A" w14:textId="77777777" w:rsidR="00684929" w:rsidRDefault="00684929" w:rsidP="00684929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79AD4E6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FACABCF" w14:textId="77777777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5F786CD2" w:rsidR="006A209F" w:rsidRDefault="003C5CCA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0E119165" w:rsidR="00CC12CC" w:rsidRDefault="005244F8">
    <w:pPr>
      <w:pStyle w:val="Header"/>
    </w:pPr>
    <w:r>
      <w:rPr>
        <w:noProof/>
      </w:rPr>
      <w:drawing>
        <wp:inline distT="0" distB="0" distL="0" distR="0" wp14:anchorId="08B36464" wp14:editId="651F1689">
          <wp:extent cx="5942443" cy="1694179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C04A4"/>
    <w:rsid w:val="004E06DC"/>
    <w:rsid w:val="00513DB9"/>
    <w:rsid w:val="005244F8"/>
    <w:rsid w:val="005C3D76"/>
    <w:rsid w:val="005F270C"/>
    <w:rsid w:val="00606BDD"/>
    <w:rsid w:val="00615698"/>
    <w:rsid w:val="00684929"/>
    <w:rsid w:val="006A209F"/>
    <w:rsid w:val="0079514F"/>
    <w:rsid w:val="007C4D8F"/>
    <w:rsid w:val="008211CB"/>
    <w:rsid w:val="0086579A"/>
    <w:rsid w:val="008A6C58"/>
    <w:rsid w:val="008B3062"/>
    <w:rsid w:val="0092485A"/>
    <w:rsid w:val="009B1FAF"/>
    <w:rsid w:val="00AE3482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2</cp:revision>
  <cp:lastPrinted>2016-06-30T20:28:00Z</cp:lastPrinted>
  <dcterms:created xsi:type="dcterms:W3CDTF">2023-05-17T15:05:00Z</dcterms:created>
  <dcterms:modified xsi:type="dcterms:W3CDTF">2023-05-17T15:05:00Z</dcterms:modified>
</cp:coreProperties>
</file>