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22ED8BC2" w:rsidR="00D71AAD" w:rsidRDefault="00F63D08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ADAP PBM for SCDHEC</w:t>
      </w:r>
    </w:p>
    <w:p w14:paraId="0E17537E" w14:textId="27E36BCB" w:rsidR="00F63D08" w:rsidRPr="00F63D08" w:rsidRDefault="00F63D08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D0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RFP 5400024886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5D67D88D" w:rsidR="006A209F" w:rsidRPr="00CF6064" w:rsidRDefault="00F707A4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May </w:t>
      </w:r>
      <w:r w:rsidR="00F63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2, </w:t>
      </w:r>
      <w:proofErr w:type="gramStart"/>
      <w:r w:rsidR="00F63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2023</w:t>
      </w:r>
      <w:proofErr w:type="gramEnd"/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F63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77777777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AA1A96" w:rsidRPr="008214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zyarbrough@mmo.sc.gov</w:t>
        </w:r>
      </w:hyperlink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77777777" w:rsidR="006A209F" w:rsidRDefault="00D71AAD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Yarbrough, CAPM</w:t>
      </w:r>
      <w:r w:rsidR="006A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07C8" w14:textId="77777777" w:rsidR="009D67F9" w:rsidRDefault="009D67F9" w:rsidP="00F408E5">
      <w:r>
        <w:separator/>
      </w:r>
    </w:p>
  </w:endnote>
  <w:endnote w:type="continuationSeparator" w:id="0">
    <w:p w14:paraId="11F1FF31" w14:textId="77777777" w:rsidR="009D67F9" w:rsidRDefault="009D67F9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7F50" w14:textId="77777777" w:rsidR="003A09AE" w:rsidRDefault="003A0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2831" w14:textId="77777777" w:rsidR="003A09AE" w:rsidRDefault="003A0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E80A" w14:textId="77777777" w:rsidR="009D67F9" w:rsidRDefault="009D67F9" w:rsidP="00F408E5">
      <w:r>
        <w:separator/>
      </w:r>
    </w:p>
  </w:footnote>
  <w:footnote w:type="continuationSeparator" w:id="0">
    <w:p w14:paraId="477421B8" w14:textId="77777777" w:rsidR="009D67F9" w:rsidRDefault="009D67F9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A6AC" w14:textId="77777777" w:rsidR="003A09AE" w:rsidRDefault="003A0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0CF" w14:textId="77777777" w:rsidR="003A09AE" w:rsidRDefault="003A09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0F6044E3" w:rsidR="00CC12CC" w:rsidRDefault="003A09AE">
    <w:pPr>
      <w:pStyle w:val="Header"/>
    </w:pPr>
    <w:r>
      <w:rPr>
        <w:noProof/>
      </w:rPr>
      <w:drawing>
        <wp:inline distT="0" distB="0" distL="0" distR="0" wp14:anchorId="1ED17A40" wp14:editId="7DC7EBFB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241B61"/>
    <w:rsid w:val="00284996"/>
    <w:rsid w:val="00322104"/>
    <w:rsid w:val="00370EA9"/>
    <w:rsid w:val="003A09AE"/>
    <w:rsid w:val="004006E6"/>
    <w:rsid w:val="004C04A4"/>
    <w:rsid w:val="00513DB9"/>
    <w:rsid w:val="005C3D76"/>
    <w:rsid w:val="005F270C"/>
    <w:rsid w:val="00606BDD"/>
    <w:rsid w:val="00615698"/>
    <w:rsid w:val="006A209F"/>
    <w:rsid w:val="008211CB"/>
    <w:rsid w:val="0086579A"/>
    <w:rsid w:val="008A6C58"/>
    <w:rsid w:val="008B0F31"/>
    <w:rsid w:val="008B3062"/>
    <w:rsid w:val="008C0221"/>
    <w:rsid w:val="0092485A"/>
    <w:rsid w:val="00961FC0"/>
    <w:rsid w:val="009B1FAF"/>
    <w:rsid w:val="009D67F9"/>
    <w:rsid w:val="00AA1A96"/>
    <w:rsid w:val="00AE3482"/>
    <w:rsid w:val="00BC62A8"/>
    <w:rsid w:val="00C13910"/>
    <w:rsid w:val="00C3036E"/>
    <w:rsid w:val="00C327FF"/>
    <w:rsid w:val="00C334A3"/>
    <w:rsid w:val="00CA1211"/>
    <w:rsid w:val="00CC12CC"/>
    <w:rsid w:val="00CF6064"/>
    <w:rsid w:val="00D109D1"/>
    <w:rsid w:val="00D278ED"/>
    <w:rsid w:val="00D71AAD"/>
    <w:rsid w:val="00DD1660"/>
    <w:rsid w:val="00EB79F9"/>
    <w:rsid w:val="00F408E5"/>
    <w:rsid w:val="00F575A6"/>
    <w:rsid w:val="00F63D08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arbrough@mmo.sc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</cp:lastModifiedBy>
  <cp:revision>2</cp:revision>
  <cp:lastPrinted>2016-06-30T20:28:00Z</cp:lastPrinted>
  <dcterms:created xsi:type="dcterms:W3CDTF">2023-05-02T15:25:00Z</dcterms:created>
  <dcterms:modified xsi:type="dcterms:W3CDTF">2023-05-02T15:25:00Z</dcterms:modified>
</cp:coreProperties>
</file>