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A9" w:rsidRDefault="00370EA9"/>
    <w:p w:rsidR="00606923" w:rsidRDefault="00606923"/>
    <w:p w:rsidR="00606923" w:rsidRDefault="00606923"/>
    <w:p w:rsidR="00606923" w:rsidRPr="00686B75" w:rsidRDefault="00686B75" w:rsidP="00686B7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606923" w:rsidRDefault="00606923" w:rsidP="00606923"/>
    <w:p w:rsidR="00606923" w:rsidRPr="00C363E2" w:rsidRDefault="00606923" w:rsidP="00686B7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1D18D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B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est </w:t>
      </w:r>
      <w:r w:rsidR="001D18D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Value Bid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Evaluation Panel</w:t>
      </w:r>
    </w:p>
    <w:p w:rsidR="00686B75" w:rsidRDefault="00686B7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686B75" w:rsidRDefault="0049693E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8E35C1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rking</w:t>
      </w:r>
      <w:r w:rsidR="001D18D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Garage Management</w:t>
      </w:r>
      <w:r w:rsidR="0068038B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for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the College of Charleston</w:t>
      </w:r>
    </w:p>
    <w:p w:rsidR="00606923" w:rsidRPr="00C363E2" w:rsidRDefault="001D18DF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BVB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# 540001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5</w:t>
      </w:r>
      <w:r w:rsidR="0049693E">
        <w:rPr>
          <w:rFonts w:ascii="Verdana" w:eastAsia="Times New Roman" w:hAnsi="Verdana" w:cs="Times New Roman"/>
          <w:b/>
          <w:sz w:val="20"/>
          <w:szCs w:val="20"/>
          <w:u w:val="single"/>
        </w:rPr>
        <w:t>747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="00606923" w:rsidRPr="00C363E2">
        <w:rPr>
          <w:rFonts w:ascii="Verdana" w:eastAsia="Times New Roman" w:hAnsi="Verdana" w:cs="Times New Roman"/>
          <w:sz w:val="20"/>
          <w:szCs w:val="20"/>
        </w:rPr>
        <w:br/>
      </w:r>
      <w:proofErr w:type="gramStart"/>
      <w:r w:rsidR="00606923" w:rsidRPr="00C363E2">
        <w:rPr>
          <w:rFonts w:ascii="Verdana" w:eastAsia="Times New Roman" w:hAnsi="Verdana" w:cs="Times New Roman"/>
          <w:sz w:val="20"/>
          <w:szCs w:val="20"/>
        </w:rPr>
        <w:t>The</w:t>
      </w:r>
      <w:proofErr w:type="gramEnd"/>
      <w:r w:rsidR="00606923" w:rsidRPr="00C363E2">
        <w:rPr>
          <w:rFonts w:ascii="Verdana" w:eastAsia="Times New Roman" w:hAnsi="Verdana" w:cs="Times New Roman"/>
          <w:sz w:val="20"/>
          <w:szCs w:val="20"/>
        </w:rPr>
        <w:t xml:space="preserve"> meeting of the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BVB</w:t>
      </w:r>
      <w:r w:rsidR="00606923" w:rsidRPr="00686B75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="00606923"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686B75" w:rsidRDefault="00F123CA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Wedne</w:t>
      </w:r>
      <w:r w:rsidR="001D18DF">
        <w:rPr>
          <w:rFonts w:ascii="Verdana" w:eastAsia="Times New Roman" w:hAnsi="Verdana" w:cs="Times New Roman"/>
          <w:b/>
          <w:sz w:val="20"/>
          <w:szCs w:val="20"/>
          <w:u w:val="single"/>
        </w:rPr>
        <w:t>sday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49693E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1D18DF">
        <w:rPr>
          <w:rFonts w:ascii="Verdana" w:eastAsia="Times New Roman" w:hAnsi="Verdana" w:cs="Times New Roman"/>
          <w:b/>
          <w:sz w:val="20"/>
          <w:szCs w:val="20"/>
          <w:u w:val="single"/>
        </w:rPr>
        <w:t>u</w:t>
      </w:r>
      <w:r w:rsidR="0049693E">
        <w:rPr>
          <w:rFonts w:ascii="Verdana" w:eastAsia="Times New Roman" w:hAnsi="Verdana" w:cs="Times New Roman"/>
          <w:b/>
          <w:sz w:val="20"/>
          <w:szCs w:val="20"/>
          <w:u w:val="single"/>
        </w:rPr>
        <w:t>gust</w:t>
      </w:r>
      <w:r w:rsidR="001D18D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29</w:t>
      </w:r>
      <w:r w:rsidR="009D2429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201</w:t>
      </w:r>
      <w:r w:rsidR="008E35C1"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49693E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1D18DF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:00 </w:t>
      </w:r>
      <w:r w:rsidR="0049693E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606923" w:rsidRPr="00686B75" w:rsidRDefault="0049693E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College</w:t>
      </w:r>
      <w:r w:rsidR="008E35C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of Charleston</w:t>
      </w:r>
    </w:p>
    <w:p w:rsidR="00606923" w:rsidRDefault="00F123CA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176</w:t>
      </w:r>
      <w:r w:rsidR="00B50A30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Lockwood Blvd.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8111FE" w:rsidRPr="00686B75" w:rsidRDefault="008111FE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8111FE">
        <w:rPr>
          <w:rFonts w:ascii="Verdana" w:eastAsia="Times New Roman" w:hAnsi="Verdana" w:cs="Times New Roman"/>
          <w:b/>
          <w:sz w:val="20"/>
          <w:szCs w:val="20"/>
          <w:vertAlign w:val="superscript"/>
        </w:rPr>
        <w:t>rd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Floor Procurement Office</w:t>
      </w:r>
      <w:bookmarkStart w:id="0" w:name="_GoBack"/>
      <w:bookmarkEnd w:id="0"/>
    </w:p>
    <w:p w:rsidR="00606923" w:rsidRPr="00686B75" w:rsidRDefault="00F123CA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C</w:t>
      </w:r>
      <w:r w:rsidR="0049693E">
        <w:rPr>
          <w:rFonts w:ascii="Verdana" w:eastAsia="Times New Roman" w:hAnsi="Verdana" w:cs="Times New Roman"/>
          <w:b/>
          <w:sz w:val="20"/>
          <w:szCs w:val="20"/>
        </w:rPr>
        <w:t>harleston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, SC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29403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(Briefing)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Dis</w:t>
      </w:r>
      <w:r w:rsidR="00ED6351">
        <w:rPr>
          <w:rFonts w:ascii="Verdana" w:eastAsia="Times New Roman" w:hAnsi="Verdana" w:cs="Times New Roman"/>
          <w:sz w:val="20"/>
          <w:szCs w:val="20"/>
        </w:rPr>
        <w:t>tribution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 w:rsidR="00ED6351">
        <w:rPr>
          <w:rFonts w:ascii="Verdana" w:eastAsia="Times New Roman" w:hAnsi="Verdana" w:cs="Times New Roman"/>
          <w:sz w:val="20"/>
          <w:szCs w:val="20"/>
        </w:rPr>
        <w:t>Responses</w:t>
      </w:r>
    </w:p>
    <w:p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Default="00686B75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:rsidR="00686B75" w:rsidRPr="00C363E2" w:rsidRDefault="00686B75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Default="00606923" w:rsidP="00606923"/>
    <w:p w:rsidR="00606923" w:rsidRDefault="00606923"/>
    <w:p w:rsidR="00370EA9" w:rsidRDefault="00370EA9"/>
    <w:sectPr w:rsidR="00370EA9" w:rsidSect="00CC12CC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B3" w:rsidRDefault="00CB07B3" w:rsidP="00F408E5">
      <w:r>
        <w:separator/>
      </w:r>
    </w:p>
  </w:endnote>
  <w:endnote w:type="continuationSeparator" w:id="0">
    <w:p w:rsidR="00CB07B3" w:rsidRDefault="00CB07B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</w:t>
    </w:r>
    <w:proofErr w:type="gramStart"/>
    <w:r w:rsidRPr="00297233">
      <w:rPr>
        <w:rFonts w:ascii="Trajan Pro" w:hAnsi="Trajan Pro"/>
        <w:b/>
        <w:caps/>
        <w:color w:val="005490"/>
        <w:sz w:val="13"/>
        <w:szCs w:val="13"/>
      </w:rPr>
      <w:t>CAROLINA  29201</w:t>
    </w:r>
    <w:proofErr w:type="gramEnd"/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B3" w:rsidRDefault="00CB07B3" w:rsidP="00F408E5">
      <w:r>
        <w:separator/>
      </w:r>
    </w:p>
  </w:footnote>
  <w:footnote w:type="continuationSeparator" w:id="0">
    <w:p w:rsidR="00CB07B3" w:rsidRDefault="00CB07B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E5"/>
    <w:rsid w:val="0000282E"/>
    <w:rsid w:val="000A2080"/>
    <w:rsid w:val="000D08D7"/>
    <w:rsid w:val="00114419"/>
    <w:rsid w:val="001D18DF"/>
    <w:rsid w:val="00370EA9"/>
    <w:rsid w:val="0049693E"/>
    <w:rsid w:val="004C04A4"/>
    <w:rsid w:val="005C3D76"/>
    <w:rsid w:val="005F270C"/>
    <w:rsid w:val="00606923"/>
    <w:rsid w:val="00606BDD"/>
    <w:rsid w:val="00615698"/>
    <w:rsid w:val="0068038B"/>
    <w:rsid w:val="00686B75"/>
    <w:rsid w:val="008111FE"/>
    <w:rsid w:val="008211CB"/>
    <w:rsid w:val="0086579A"/>
    <w:rsid w:val="008A6C58"/>
    <w:rsid w:val="008E35C1"/>
    <w:rsid w:val="009B1FAF"/>
    <w:rsid w:val="009D2429"/>
    <w:rsid w:val="00AD7A74"/>
    <w:rsid w:val="00AE3482"/>
    <w:rsid w:val="00B50A30"/>
    <w:rsid w:val="00C13910"/>
    <w:rsid w:val="00C3036E"/>
    <w:rsid w:val="00C334A3"/>
    <w:rsid w:val="00CB07B3"/>
    <w:rsid w:val="00CC12CC"/>
    <w:rsid w:val="00CD532D"/>
    <w:rsid w:val="00DD1660"/>
    <w:rsid w:val="00ED6351"/>
    <w:rsid w:val="00F123CA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Sheila Willis</cp:lastModifiedBy>
  <cp:revision>4</cp:revision>
  <cp:lastPrinted>2016-06-30T20:28:00Z</cp:lastPrinted>
  <dcterms:created xsi:type="dcterms:W3CDTF">2018-08-21T14:22:00Z</dcterms:created>
  <dcterms:modified xsi:type="dcterms:W3CDTF">2018-08-27T16:49:00Z</dcterms:modified>
</cp:coreProperties>
</file>