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23" w:rsidRDefault="00606923"/>
    <w:p w:rsidR="00815A4F" w:rsidRPr="00B80026" w:rsidRDefault="00815A4F" w:rsidP="00815A4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:rsidR="00815A4F" w:rsidRPr="00B80026" w:rsidRDefault="00815A4F" w:rsidP="00815A4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15A4F" w:rsidRPr="00B80026" w:rsidRDefault="00815A4F" w:rsidP="00815A4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:rsidR="00815A4F" w:rsidRPr="00B80026" w:rsidRDefault="00815A4F" w:rsidP="00815A4F">
      <w:pPr>
        <w:rPr>
          <w:rFonts w:ascii="Times New Roman" w:hAnsi="Times New Roman" w:cs="Times New Roman"/>
          <w:sz w:val="24"/>
          <w:szCs w:val="24"/>
        </w:rPr>
      </w:pPr>
    </w:p>
    <w:p w:rsidR="00815A4F" w:rsidRPr="00B80026" w:rsidRDefault="00815A4F" w:rsidP="00815A4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:rsidR="00815A4F" w:rsidRPr="00B80026" w:rsidRDefault="00815A4F" w:rsidP="00815A4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66FE7" w:rsidRDefault="00066FE7" w:rsidP="00066FE7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State Board for Tech &amp; Comprehensive Education Student Refund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Mgmt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&amp; Card Service</w:t>
      </w:r>
    </w:p>
    <w:p w:rsidR="00066FE7" w:rsidRPr="00B80026" w:rsidRDefault="00066FE7" w:rsidP="00066FE7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66FE7" w:rsidRDefault="00066FE7" w:rsidP="00066FE7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RFP # 5400014304</w:t>
      </w:r>
    </w:p>
    <w:p w:rsidR="00066FE7" w:rsidRDefault="00066FE7" w:rsidP="00066FE7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FE7" w:rsidRPr="00B80026" w:rsidRDefault="00066FE7" w:rsidP="00066FE7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:rsidR="00066FE7" w:rsidRPr="00B80026" w:rsidRDefault="00066FE7" w:rsidP="00066FE7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66FE7" w:rsidRPr="00B80026" w:rsidRDefault="001C3A59" w:rsidP="00066FE7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Wednes</w:t>
      </w:r>
      <w:r w:rsidR="00066FE7"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day,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July</w:t>
      </w:r>
      <w:r w:rsidR="00066FE7"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66FE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="00066FE7"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201</w:t>
      </w:r>
      <w:r w:rsidR="00066FE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="00066FE7"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="00066FE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066FE7"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:00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</w:t>
      </w:r>
      <w:r w:rsidR="00066FE7"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</w:t>
      </w:r>
      <w:r w:rsidR="00066FE7" w:rsidRPr="00B800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66FE7" w:rsidRPr="00B80026" w:rsidRDefault="00066FE7" w:rsidP="00066FE7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66FE7" w:rsidRPr="00B80026" w:rsidRDefault="00066FE7" w:rsidP="00066FE7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66FE7" w:rsidRPr="00B80026" w:rsidRDefault="00066FE7" w:rsidP="00066FE7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>The meeting will be held at: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66FE7" w:rsidRDefault="00066FE7" w:rsidP="00066FE7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Technical College System</w:t>
      </w:r>
    </w:p>
    <w:p w:rsidR="00066FE7" w:rsidRDefault="00066FE7" w:rsidP="00066FE7">
      <w:pPr>
        <w:spacing w:before="1"/>
        <w:ind w:left="100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111 Executive Center Drive,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Enoree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Bldg</w:t>
      </w:r>
      <w:proofErr w:type="spellEnd"/>
    </w:p>
    <w:p w:rsidR="00066FE7" w:rsidRDefault="00066FE7" w:rsidP="00066FE7">
      <w:pPr>
        <w:spacing w:before="1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Palmetto Conference Room</w:t>
      </w:r>
    </w:p>
    <w:p w:rsidR="00066FE7" w:rsidRDefault="00066FE7" w:rsidP="00066FE7">
      <w:pPr>
        <w:spacing w:line="275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Columbia, SC 29210</w:t>
      </w:r>
    </w:p>
    <w:p w:rsidR="00265B97" w:rsidRDefault="00265B97" w:rsidP="00265B97">
      <w:pPr>
        <w:spacing w:before="12" w:line="260" w:lineRule="exact"/>
        <w:rPr>
          <w:sz w:val="26"/>
          <w:szCs w:val="26"/>
        </w:rPr>
      </w:pPr>
    </w:p>
    <w:p w:rsidR="00A816AF" w:rsidRDefault="00A816AF" w:rsidP="00A816AF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:rsidR="001C3A59" w:rsidRPr="003B6954" w:rsidRDefault="001C3A59" w:rsidP="001C3A59">
      <w:pPr>
        <w:spacing w:before="14" w:line="260" w:lineRule="exact"/>
        <w:rPr>
          <w:sz w:val="24"/>
          <w:szCs w:val="24"/>
        </w:rPr>
      </w:pPr>
    </w:p>
    <w:p w:rsidR="001C3A59" w:rsidRPr="003B6954" w:rsidRDefault="001C3A59" w:rsidP="001C3A59">
      <w:pPr>
        <w:pStyle w:val="ListParagraph"/>
        <w:numPr>
          <w:ilvl w:val="0"/>
          <w:numId w:val="1"/>
        </w:numPr>
        <w:spacing w:line="200" w:lineRule="exact"/>
        <w:rPr>
          <w:sz w:val="24"/>
          <w:szCs w:val="24"/>
        </w:rPr>
      </w:pPr>
      <w:r w:rsidRPr="003B6954">
        <w:rPr>
          <w:rFonts w:ascii="Times New Roman" w:hAnsi="Times New Roman" w:cs="Times New Roman"/>
          <w:sz w:val="24"/>
          <w:szCs w:val="24"/>
        </w:rPr>
        <w:t>Introduction – Regular Session</w:t>
      </w:r>
    </w:p>
    <w:p w:rsidR="001C3A59" w:rsidRPr="003B6954" w:rsidRDefault="001C3A59" w:rsidP="001C3A59">
      <w:pPr>
        <w:pStyle w:val="ListParagraph"/>
        <w:spacing w:line="200" w:lineRule="exact"/>
        <w:rPr>
          <w:sz w:val="24"/>
          <w:szCs w:val="24"/>
        </w:rPr>
      </w:pPr>
    </w:p>
    <w:p w:rsidR="001C3A59" w:rsidRPr="003B6954" w:rsidRDefault="001C3A59" w:rsidP="001C3A59">
      <w:pPr>
        <w:pStyle w:val="ListParagraph"/>
        <w:numPr>
          <w:ilvl w:val="0"/>
          <w:numId w:val="1"/>
        </w:numPr>
        <w:spacing w:line="200" w:lineRule="exact"/>
        <w:rPr>
          <w:sz w:val="24"/>
          <w:szCs w:val="24"/>
        </w:rPr>
      </w:pPr>
      <w:r w:rsidRPr="003B6954">
        <w:rPr>
          <w:rFonts w:ascii="Times New Roman" w:hAnsi="Times New Roman" w:cs="Times New Roman"/>
          <w:sz w:val="24"/>
          <w:szCs w:val="24"/>
        </w:rPr>
        <w:t>Executive Session to Live Demonstrations</w:t>
      </w:r>
    </w:p>
    <w:p w:rsidR="001C3A59" w:rsidRPr="003B6954" w:rsidRDefault="001C3A59" w:rsidP="001C3A59">
      <w:pPr>
        <w:pStyle w:val="ListParagraph"/>
        <w:rPr>
          <w:sz w:val="24"/>
          <w:szCs w:val="24"/>
        </w:rPr>
      </w:pPr>
    </w:p>
    <w:p w:rsidR="001C3A59" w:rsidRPr="003B6954" w:rsidRDefault="001C3A59" w:rsidP="001C3A59">
      <w:pPr>
        <w:pStyle w:val="ListParagraph"/>
        <w:numPr>
          <w:ilvl w:val="0"/>
          <w:numId w:val="1"/>
        </w:numPr>
        <w:spacing w:line="200" w:lineRule="exact"/>
        <w:rPr>
          <w:sz w:val="24"/>
          <w:szCs w:val="24"/>
        </w:rPr>
      </w:pPr>
      <w:r w:rsidRPr="003B6954">
        <w:rPr>
          <w:rFonts w:ascii="Times New Roman" w:hAnsi="Times New Roman" w:cs="Times New Roman"/>
          <w:sz w:val="24"/>
          <w:szCs w:val="24"/>
        </w:rPr>
        <w:t>Return to Regular Session</w:t>
      </w:r>
    </w:p>
    <w:p w:rsidR="001C3A59" w:rsidRPr="003B6954" w:rsidRDefault="001C3A59" w:rsidP="001C3A59">
      <w:pPr>
        <w:spacing w:line="200" w:lineRule="exact"/>
        <w:rPr>
          <w:sz w:val="24"/>
          <w:szCs w:val="24"/>
        </w:rPr>
      </w:pPr>
    </w:p>
    <w:p w:rsidR="001C3A59" w:rsidRPr="003B6954" w:rsidRDefault="001C3A59" w:rsidP="001C3A59">
      <w:pPr>
        <w:pStyle w:val="ListParagraph"/>
        <w:numPr>
          <w:ilvl w:val="0"/>
          <w:numId w:val="1"/>
        </w:numPr>
        <w:spacing w:line="200" w:lineRule="exact"/>
        <w:rPr>
          <w:sz w:val="24"/>
          <w:szCs w:val="24"/>
        </w:rPr>
      </w:pPr>
      <w:r w:rsidRPr="003B6954">
        <w:rPr>
          <w:rFonts w:ascii="Times New Roman" w:hAnsi="Times New Roman" w:cs="Times New Roman"/>
          <w:sz w:val="24"/>
          <w:szCs w:val="24"/>
        </w:rPr>
        <w:t>Adjourn</w:t>
      </w:r>
    </w:p>
    <w:p w:rsidR="00265B97" w:rsidRDefault="00265B97" w:rsidP="00265B97">
      <w:pPr>
        <w:spacing w:line="200" w:lineRule="exact"/>
        <w:rPr>
          <w:sz w:val="20"/>
          <w:szCs w:val="20"/>
        </w:rPr>
      </w:pPr>
    </w:p>
    <w:p w:rsidR="00265B97" w:rsidRDefault="00265B97" w:rsidP="00265B97">
      <w:pPr>
        <w:spacing w:line="200" w:lineRule="exact"/>
        <w:rPr>
          <w:sz w:val="20"/>
          <w:szCs w:val="20"/>
        </w:rPr>
      </w:pPr>
    </w:p>
    <w:p w:rsidR="00265B97" w:rsidRDefault="00265B97" w:rsidP="00265B97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265B97" w:rsidRDefault="00265B97" w:rsidP="00265B97">
      <w:pPr>
        <w:spacing w:before="11" w:line="220" w:lineRule="exact"/>
      </w:pPr>
    </w:p>
    <w:p w:rsidR="00265B97" w:rsidRDefault="00265B97" w:rsidP="00265B97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Johanne M. Sullivan,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</w:p>
    <w:p w:rsidR="00265B97" w:rsidRDefault="00265B97" w:rsidP="00265B97">
      <w:pPr>
        <w:spacing w:line="276" w:lineRule="exact"/>
        <w:ind w:left="100" w:right="5150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cure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370EA9" w:rsidRDefault="00370EA9"/>
    <w:sectPr w:rsidR="00370EA9" w:rsidSect="00CC12CC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89A" w:rsidRDefault="00FD489A" w:rsidP="00F408E5">
      <w:r>
        <w:separator/>
      </w:r>
    </w:p>
  </w:endnote>
  <w:endnote w:type="continuationSeparator" w:id="0">
    <w:p w:rsidR="00FD489A" w:rsidRDefault="00FD489A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98" w:rsidRPr="00297233" w:rsidRDefault="00615698" w:rsidP="00615698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</w:t>
    </w:r>
    <w:proofErr w:type="gramStart"/>
    <w:r w:rsidRPr="00297233">
      <w:rPr>
        <w:rFonts w:ascii="Trajan Pro" w:hAnsi="Trajan Pro"/>
        <w:b/>
        <w:caps/>
        <w:color w:val="005490"/>
        <w:sz w:val="13"/>
        <w:szCs w:val="13"/>
      </w:rPr>
      <w:t>CAROLINA  29201</w:t>
    </w:r>
    <w:proofErr w:type="gramEnd"/>
  </w:p>
  <w:p w:rsidR="00615698" w:rsidRPr="00297233" w:rsidRDefault="00615698" w:rsidP="00615698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:rsidR="00615698" w:rsidRDefault="006156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89A" w:rsidRDefault="00FD489A" w:rsidP="00F408E5">
      <w:r>
        <w:separator/>
      </w:r>
    </w:p>
  </w:footnote>
  <w:footnote w:type="continuationSeparator" w:id="0">
    <w:p w:rsidR="00FD489A" w:rsidRDefault="00FD489A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2CC" w:rsidRDefault="00CC12CC">
    <w:pPr>
      <w:pStyle w:val="Header"/>
    </w:pPr>
    <w:r>
      <w:rPr>
        <w:noProof/>
      </w:rPr>
      <w:drawing>
        <wp:inline distT="0" distB="0" distL="0" distR="0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25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C1217"/>
    <w:multiLevelType w:val="hybridMultilevel"/>
    <w:tmpl w:val="5CBCF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E5"/>
    <w:rsid w:val="0000282E"/>
    <w:rsid w:val="00066FE7"/>
    <w:rsid w:val="000A2080"/>
    <w:rsid w:val="000D08D7"/>
    <w:rsid w:val="00114419"/>
    <w:rsid w:val="001C3A59"/>
    <w:rsid w:val="00265B97"/>
    <w:rsid w:val="003653AD"/>
    <w:rsid w:val="00370EA9"/>
    <w:rsid w:val="004C04A4"/>
    <w:rsid w:val="004F3A45"/>
    <w:rsid w:val="005324CF"/>
    <w:rsid w:val="00547192"/>
    <w:rsid w:val="005C3D76"/>
    <w:rsid w:val="005F270C"/>
    <w:rsid w:val="00606923"/>
    <w:rsid w:val="00606BDD"/>
    <w:rsid w:val="00615698"/>
    <w:rsid w:val="0068038B"/>
    <w:rsid w:val="00686B75"/>
    <w:rsid w:val="007A08AC"/>
    <w:rsid w:val="00815A4F"/>
    <w:rsid w:val="008211CB"/>
    <w:rsid w:val="0086579A"/>
    <w:rsid w:val="008A6C58"/>
    <w:rsid w:val="009B1FAF"/>
    <w:rsid w:val="009D2429"/>
    <w:rsid w:val="00A816AF"/>
    <w:rsid w:val="00AD7A74"/>
    <w:rsid w:val="00AE3482"/>
    <w:rsid w:val="00B3400F"/>
    <w:rsid w:val="00B80026"/>
    <w:rsid w:val="00C13910"/>
    <w:rsid w:val="00C3036E"/>
    <w:rsid w:val="00C334A3"/>
    <w:rsid w:val="00CB07B3"/>
    <w:rsid w:val="00CC12CC"/>
    <w:rsid w:val="00CD532D"/>
    <w:rsid w:val="00DD1660"/>
    <w:rsid w:val="00ED6351"/>
    <w:rsid w:val="00F408E5"/>
    <w:rsid w:val="00F575A6"/>
    <w:rsid w:val="00FD489A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3A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3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Johanne Sullivan</cp:lastModifiedBy>
  <cp:revision>2</cp:revision>
  <cp:lastPrinted>2016-06-30T20:28:00Z</cp:lastPrinted>
  <dcterms:created xsi:type="dcterms:W3CDTF">2018-06-19T16:07:00Z</dcterms:created>
  <dcterms:modified xsi:type="dcterms:W3CDTF">2018-06-19T16:07:00Z</dcterms:modified>
</cp:coreProperties>
</file>