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FD1" w:rsidRDefault="001E7FD1" w:rsidP="001E7FD1">
      <w:pPr>
        <w:jc w:val="center"/>
        <w:rPr>
          <w:b/>
          <w:sz w:val="28"/>
          <w:szCs w:val="28"/>
        </w:rPr>
      </w:pPr>
    </w:p>
    <w:p w:rsidR="001E7FD1" w:rsidRDefault="001E7FD1" w:rsidP="001E7FD1">
      <w:pPr>
        <w:jc w:val="center"/>
        <w:rPr>
          <w:b/>
          <w:sz w:val="28"/>
          <w:szCs w:val="28"/>
        </w:rPr>
      </w:pPr>
    </w:p>
    <w:p w:rsidR="001E7FD1" w:rsidRDefault="001E7FD1" w:rsidP="001E7FD1">
      <w:pPr>
        <w:jc w:val="center"/>
        <w:rPr>
          <w:b/>
          <w:sz w:val="28"/>
          <w:szCs w:val="28"/>
        </w:rPr>
      </w:pPr>
    </w:p>
    <w:p w:rsidR="001E7FD1" w:rsidRPr="00686B75" w:rsidRDefault="001E7FD1" w:rsidP="001E7FD1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:rsidR="001E7FD1" w:rsidRDefault="001E7FD1" w:rsidP="001E7FD1"/>
    <w:p w:rsidR="001E7FD1" w:rsidRPr="00C363E2" w:rsidRDefault="001E7FD1" w:rsidP="001E7FD1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:rsidR="001E7FD1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1E7FD1" w:rsidRPr="00686B75" w:rsidRDefault="00336C74" w:rsidP="001E7FD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S</w:t>
      </w:r>
      <w:r w:rsidR="007A6F88">
        <w:rPr>
          <w:rFonts w:ascii="Verdana" w:eastAsia="Times New Roman" w:hAnsi="Verdana" w:cs="Times New Roman"/>
          <w:b/>
          <w:sz w:val="20"/>
          <w:szCs w:val="20"/>
          <w:u w:val="single"/>
        </w:rPr>
        <w:t>C PASS Testing</w:t>
      </w:r>
      <w:r w:rsidR="001E7FD1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for </w:t>
      </w:r>
      <w:r w:rsidR="007A6F8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Department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of </w:t>
      </w:r>
      <w:r w:rsidR="007A6F88">
        <w:rPr>
          <w:rFonts w:ascii="Verdana" w:eastAsia="Times New Roman" w:hAnsi="Verdana" w:cs="Times New Roman"/>
          <w:b/>
          <w:sz w:val="20"/>
          <w:szCs w:val="20"/>
          <w:u w:val="single"/>
        </w:rPr>
        <w:t>Education</w:t>
      </w:r>
    </w:p>
    <w:p w:rsidR="001E7FD1" w:rsidRPr="00C363E2" w:rsidRDefault="001E7FD1" w:rsidP="001E7FD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540001</w:t>
      </w:r>
      <w:r w:rsidR="007A6F88">
        <w:rPr>
          <w:rFonts w:ascii="Verdana" w:eastAsia="Times New Roman" w:hAnsi="Verdana" w:cs="Times New Roman"/>
          <w:b/>
          <w:sz w:val="20"/>
          <w:szCs w:val="20"/>
          <w:u w:val="single"/>
        </w:rPr>
        <w:t>7460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1E7FD1" w:rsidRPr="00686B75" w:rsidRDefault="002B6B24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Mon</w:t>
      </w:r>
      <w:r w:rsidR="001E7FD1">
        <w:rPr>
          <w:rFonts w:ascii="Verdana" w:eastAsia="Times New Roman" w:hAnsi="Verdana" w:cs="Times New Roman"/>
          <w:b/>
          <w:sz w:val="20"/>
          <w:szCs w:val="20"/>
          <w:u w:val="single"/>
        </w:rPr>
        <w:t>day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 w:rsidR="007A6F88">
        <w:rPr>
          <w:rFonts w:ascii="Verdana" w:eastAsia="Times New Roman" w:hAnsi="Verdana" w:cs="Times New Roman"/>
          <w:b/>
          <w:sz w:val="20"/>
          <w:szCs w:val="20"/>
          <w:u w:val="single"/>
        </w:rPr>
        <w:t>June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24</w:t>
      </w:r>
      <w:r w:rsidR="00336C74">
        <w:rPr>
          <w:rFonts w:ascii="Verdana" w:eastAsia="Times New Roman" w:hAnsi="Verdana" w:cs="Times New Roman"/>
          <w:b/>
          <w:sz w:val="20"/>
          <w:szCs w:val="20"/>
          <w:u w:val="single"/>
        </w:rPr>
        <w:t>,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201</w:t>
      </w:r>
      <w:r w:rsidR="001E7FD1">
        <w:rPr>
          <w:rFonts w:ascii="Verdana" w:eastAsia="Times New Roman" w:hAnsi="Verdana" w:cs="Times New Roman"/>
          <w:b/>
          <w:sz w:val="20"/>
          <w:szCs w:val="20"/>
          <w:u w:val="single"/>
        </w:rPr>
        <w:t>9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0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P</w:t>
      </w:r>
      <w:bookmarkStart w:id="0" w:name="_GoBack"/>
      <w:bookmarkEnd w:id="0"/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The meeting will be held at: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:rsidR="001E7FD1" w:rsidRPr="00686B75" w:rsidRDefault="007A6F88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State</w:t>
      </w:r>
      <w:r w:rsidR="00336C74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</w:rPr>
        <w:t>Fiscal Accountability Authority</w:t>
      </w:r>
    </w:p>
    <w:p w:rsidR="001E7FD1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1</w:t>
      </w:r>
      <w:r w:rsidR="007A6F88">
        <w:rPr>
          <w:rFonts w:ascii="Verdana" w:eastAsia="Times New Roman" w:hAnsi="Verdana" w:cs="Times New Roman"/>
          <w:b/>
          <w:sz w:val="20"/>
          <w:szCs w:val="20"/>
        </w:rPr>
        <w:t>201 Main Street, Suite 600</w:t>
      </w:r>
    </w:p>
    <w:p w:rsidR="001E7FD1" w:rsidRPr="00686B75" w:rsidRDefault="00336C74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C</w:t>
      </w:r>
      <w:r w:rsidR="007A6F88">
        <w:rPr>
          <w:rFonts w:ascii="Verdana" w:eastAsia="Times New Roman" w:hAnsi="Verdana" w:cs="Times New Roman"/>
          <w:b/>
          <w:sz w:val="20"/>
          <w:szCs w:val="20"/>
        </w:rPr>
        <w:t>olumbia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</w:rPr>
        <w:t xml:space="preserve">, SC </w:t>
      </w:r>
      <w:r w:rsidR="001E7FD1">
        <w:rPr>
          <w:rFonts w:ascii="Verdana" w:eastAsia="Times New Roman" w:hAnsi="Verdana" w:cs="Times New Roman"/>
          <w:b/>
          <w:sz w:val="20"/>
          <w:szCs w:val="20"/>
        </w:rPr>
        <w:t>29</w:t>
      </w:r>
      <w:r w:rsidR="007A6F88">
        <w:rPr>
          <w:rFonts w:ascii="Verdana" w:eastAsia="Times New Roman" w:hAnsi="Verdana" w:cs="Times New Roman"/>
          <w:b/>
          <w:sz w:val="20"/>
          <w:szCs w:val="20"/>
        </w:rPr>
        <w:t>201</w:t>
      </w: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AGENDA: </w:t>
      </w: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>(Briefing)</w:t>
      </w: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A.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REGULAR SESSION</w:t>
      </w: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Open Meeting</w:t>
      </w: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2.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Overview of Process</w:t>
      </w: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B.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EXECUTIVE SESSION</w:t>
      </w:r>
    </w:p>
    <w:p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ab/>
        <w:t xml:space="preserve">1. </w:t>
      </w:r>
      <w:r w:rsidRPr="00C363E2">
        <w:rPr>
          <w:rFonts w:ascii="Verdana" w:eastAsia="Times New Roman" w:hAnsi="Verdana" w:cs="Times New Roman"/>
          <w:sz w:val="20"/>
          <w:szCs w:val="20"/>
        </w:rPr>
        <w:tab/>
        <w:t>Dis</w:t>
      </w:r>
      <w:r>
        <w:rPr>
          <w:rFonts w:ascii="Verdana" w:eastAsia="Times New Roman" w:hAnsi="Verdana" w:cs="Times New Roman"/>
          <w:sz w:val="20"/>
          <w:szCs w:val="20"/>
        </w:rPr>
        <w:t>tribution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of </w:t>
      </w:r>
      <w:r>
        <w:rPr>
          <w:rFonts w:ascii="Verdana" w:eastAsia="Times New Roman" w:hAnsi="Verdana" w:cs="Times New Roman"/>
          <w:sz w:val="20"/>
          <w:szCs w:val="20"/>
        </w:rPr>
        <w:t>Responses</w:t>
      </w:r>
    </w:p>
    <w:p w:rsidR="001E7FD1" w:rsidRPr="00C363E2" w:rsidRDefault="001E7FD1" w:rsidP="001E7FD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7FD1" w:rsidRPr="00C363E2" w:rsidRDefault="001E7FD1" w:rsidP="001E7FD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1E7FD1" w:rsidRDefault="001E7FD1" w:rsidP="001E7FD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 CPPB</w:t>
      </w:r>
    </w:p>
    <w:p w:rsidR="001E7FD1" w:rsidRPr="00C363E2" w:rsidRDefault="001E7FD1" w:rsidP="001E7FD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:rsidR="004006E6" w:rsidRDefault="004006E6"/>
    <w:p w:rsidR="004006E6" w:rsidRPr="004006E6" w:rsidRDefault="004006E6" w:rsidP="004006E6"/>
    <w:p w:rsidR="004006E6" w:rsidRPr="004006E6" w:rsidRDefault="004006E6" w:rsidP="004006E6"/>
    <w:p w:rsidR="004006E6" w:rsidRDefault="004006E6" w:rsidP="004006E6"/>
    <w:p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062" w:rsidRDefault="008B3062" w:rsidP="00F408E5">
      <w:r>
        <w:separator/>
      </w:r>
    </w:p>
  </w:endnote>
  <w:endnote w:type="continuationSeparator" w:id="0">
    <w:p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062" w:rsidRDefault="008B3062" w:rsidP="00F408E5">
      <w:r>
        <w:separator/>
      </w:r>
    </w:p>
  </w:footnote>
  <w:footnote w:type="continuationSeparator" w:id="0">
    <w:p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2CC" w:rsidRDefault="0092485A">
    <w:pPr>
      <w:pStyle w:val="Header"/>
    </w:pPr>
    <w:r>
      <w:rPr>
        <w:noProof/>
      </w:rPr>
      <w:drawing>
        <wp:inline distT="0" distB="0" distL="0" distR="0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E7FD1"/>
    <w:rsid w:val="00241B61"/>
    <w:rsid w:val="00284996"/>
    <w:rsid w:val="002B6B24"/>
    <w:rsid w:val="00336C74"/>
    <w:rsid w:val="00370EA9"/>
    <w:rsid w:val="004006E6"/>
    <w:rsid w:val="004C04A4"/>
    <w:rsid w:val="005C3D76"/>
    <w:rsid w:val="005F270C"/>
    <w:rsid w:val="00606BDD"/>
    <w:rsid w:val="00615698"/>
    <w:rsid w:val="007A6F88"/>
    <w:rsid w:val="008211CB"/>
    <w:rsid w:val="0086579A"/>
    <w:rsid w:val="008A6C58"/>
    <w:rsid w:val="008B3062"/>
    <w:rsid w:val="0092485A"/>
    <w:rsid w:val="009B1FAF"/>
    <w:rsid w:val="00AE3482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4198DF8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3</cp:revision>
  <cp:lastPrinted>2016-06-30T20:28:00Z</cp:lastPrinted>
  <dcterms:created xsi:type="dcterms:W3CDTF">2019-06-03T19:02:00Z</dcterms:created>
  <dcterms:modified xsi:type="dcterms:W3CDTF">2019-06-21T18:59:00Z</dcterms:modified>
</cp:coreProperties>
</file>