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F5D6" w14:textId="77C03B0C" w:rsidR="004006E6" w:rsidRDefault="004006E6"/>
    <w:p w14:paraId="789ECB68" w14:textId="7EEE3AC1" w:rsidR="00574CA1" w:rsidRDefault="00574CA1"/>
    <w:p w14:paraId="14510690" w14:textId="03756CF3" w:rsidR="00574CA1" w:rsidRDefault="00574CA1"/>
    <w:p w14:paraId="35BA7912" w14:textId="77777777" w:rsidR="00574CA1" w:rsidRPr="00686B75" w:rsidRDefault="00574CA1" w:rsidP="00574CA1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POSTINGS</w:t>
      </w:r>
    </w:p>
    <w:p w14:paraId="4DC3820D" w14:textId="77777777" w:rsidR="00574CA1" w:rsidRDefault="00574CA1" w:rsidP="00574CA1"/>
    <w:p w14:paraId="606116BF" w14:textId="77777777" w:rsidR="00574CA1" w:rsidRPr="00C363E2" w:rsidRDefault="00574CA1" w:rsidP="00574CA1">
      <w:pPr>
        <w:shd w:val="clear" w:color="auto" w:fill="F1E6D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Request for Proposal Evaluation Panel</w:t>
      </w:r>
    </w:p>
    <w:p w14:paraId="07B2780E" w14:textId="77777777" w:rsidR="00574CA1" w:rsidRDefault="00574CA1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64B45C51" w14:textId="55589629" w:rsidR="00574CA1" w:rsidRPr="00686B75" w:rsidRDefault="008B3A0C" w:rsidP="00574CA1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b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P</w:t>
      </w:r>
      <w:r w:rsidR="00574CA1">
        <w:rPr>
          <w:rFonts w:ascii="Verdana" w:eastAsia="Times New Roman" w:hAnsi="Verdana" w:cs="Times New Roman"/>
          <w:b/>
          <w:sz w:val="20"/>
          <w:szCs w:val="20"/>
          <w:u w:val="single"/>
        </w:rPr>
        <w:t>u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rchase of</w:t>
      </w:r>
      <w:r w:rsidR="00574CA1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a</w:t>
      </w:r>
      <w:r w:rsidR="00574CA1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Used Research Vessel</w:t>
      </w:r>
    </w:p>
    <w:p w14:paraId="76468835" w14:textId="1B0CE461" w:rsidR="00574CA1" w:rsidRPr="00C363E2" w:rsidRDefault="00574CA1" w:rsidP="00574CA1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>RFP # 54000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2</w:t>
      </w:r>
      <w:r w:rsidR="008B3A0C">
        <w:rPr>
          <w:rFonts w:ascii="Verdana" w:eastAsia="Times New Roman" w:hAnsi="Verdana" w:cs="Times New Roman"/>
          <w:b/>
          <w:sz w:val="20"/>
          <w:szCs w:val="20"/>
          <w:u w:val="single"/>
        </w:rPr>
        <w:t>4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3</w:t>
      </w:r>
      <w:r w:rsidR="008B3A0C">
        <w:rPr>
          <w:rFonts w:ascii="Verdana" w:eastAsia="Times New Roman" w:hAnsi="Verdana" w:cs="Times New Roman"/>
          <w:b/>
          <w:sz w:val="20"/>
          <w:szCs w:val="20"/>
          <w:u w:val="single"/>
        </w:rPr>
        <w:t>3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4</w:t>
      </w:r>
      <w:r w:rsidRPr="00686B75">
        <w:rPr>
          <w:rFonts w:ascii="Verdana" w:eastAsia="Times New Roman" w:hAnsi="Verdana" w:cs="Times New Roman"/>
          <w:b/>
          <w:sz w:val="20"/>
          <w:szCs w:val="20"/>
        </w:rPr>
        <w:br/>
      </w:r>
      <w:r w:rsidRPr="00C363E2">
        <w:rPr>
          <w:rFonts w:ascii="Verdana" w:eastAsia="Times New Roman" w:hAnsi="Verdana" w:cs="Times New Roman"/>
          <w:sz w:val="20"/>
          <w:szCs w:val="20"/>
        </w:rPr>
        <w:br/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0AE451F8" w14:textId="77777777" w:rsidR="00574CA1" w:rsidRPr="00C363E2" w:rsidRDefault="00574CA1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74293C2E" w14:textId="1B236CE1" w:rsidR="00574CA1" w:rsidRPr="00686B75" w:rsidRDefault="00244355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Mon</w:t>
      </w:r>
      <w:r w:rsidR="00574CA1">
        <w:rPr>
          <w:rFonts w:ascii="Verdana" w:eastAsia="Times New Roman" w:hAnsi="Verdana" w:cs="Times New Roman"/>
          <w:b/>
          <w:sz w:val="20"/>
          <w:szCs w:val="20"/>
          <w:u w:val="single"/>
        </w:rPr>
        <w:t>day</w:t>
      </w:r>
      <w:r w:rsidR="00574CA1"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, </w:t>
      </w:r>
      <w:r w:rsidR="006C2906">
        <w:rPr>
          <w:rFonts w:ascii="Verdana" w:eastAsia="Times New Roman" w:hAnsi="Verdana" w:cs="Times New Roman"/>
          <w:b/>
          <w:sz w:val="20"/>
          <w:szCs w:val="20"/>
          <w:u w:val="single"/>
        </w:rPr>
        <w:t>April</w:t>
      </w:r>
      <w:r w:rsidR="00574CA1"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 w:rsidR="008B3A0C">
        <w:rPr>
          <w:rFonts w:ascii="Verdana" w:eastAsia="Times New Roman" w:hAnsi="Verdana" w:cs="Times New Roman"/>
          <w:b/>
          <w:sz w:val="20"/>
          <w:szCs w:val="20"/>
          <w:u w:val="single"/>
        </w:rPr>
        <w:t>1</w:t>
      </w:r>
      <w:r w:rsidR="006C2906">
        <w:rPr>
          <w:rFonts w:ascii="Verdana" w:eastAsia="Times New Roman" w:hAnsi="Verdana" w:cs="Times New Roman"/>
          <w:b/>
          <w:sz w:val="20"/>
          <w:szCs w:val="20"/>
          <w:u w:val="single"/>
        </w:rPr>
        <w:t>0</w:t>
      </w:r>
      <w:r w:rsidR="00574CA1"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>, 202</w:t>
      </w:r>
      <w:r w:rsidR="00574CA1">
        <w:rPr>
          <w:rFonts w:ascii="Verdana" w:eastAsia="Times New Roman" w:hAnsi="Verdana" w:cs="Times New Roman"/>
          <w:b/>
          <w:sz w:val="20"/>
          <w:szCs w:val="20"/>
          <w:u w:val="single"/>
        </w:rPr>
        <w:t>3</w:t>
      </w:r>
      <w:r w:rsidR="00574CA1"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at </w:t>
      </w:r>
      <w:r w:rsidR="006C2906">
        <w:rPr>
          <w:rFonts w:ascii="Verdana" w:eastAsia="Times New Roman" w:hAnsi="Verdana" w:cs="Times New Roman"/>
          <w:b/>
          <w:sz w:val="20"/>
          <w:szCs w:val="20"/>
          <w:u w:val="single"/>
        </w:rPr>
        <w:t>10</w:t>
      </w:r>
      <w:r w:rsidR="00574CA1"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>:</w:t>
      </w:r>
      <w:r w:rsidR="00574CA1">
        <w:rPr>
          <w:rFonts w:ascii="Verdana" w:eastAsia="Times New Roman" w:hAnsi="Verdana" w:cs="Times New Roman"/>
          <w:b/>
          <w:sz w:val="20"/>
          <w:szCs w:val="20"/>
          <w:u w:val="single"/>
        </w:rPr>
        <w:t>0</w:t>
      </w:r>
      <w:r w:rsidR="00574CA1"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0 </w:t>
      </w:r>
      <w:r w:rsidR="006C2906">
        <w:rPr>
          <w:rFonts w:ascii="Verdana" w:eastAsia="Times New Roman" w:hAnsi="Verdana" w:cs="Times New Roman"/>
          <w:b/>
          <w:sz w:val="20"/>
          <w:szCs w:val="20"/>
          <w:u w:val="single"/>
        </w:rPr>
        <w:t>A</w:t>
      </w:r>
      <w:r w:rsidR="00574CA1"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>M</w:t>
      </w:r>
      <w:r w:rsidR="00574CA1"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6CF6AD8A" w14:textId="77777777" w:rsidR="00574CA1" w:rsidRPr="00C363E2" w:rsidRDefault="00574CA1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4E6C78A6" w14:textId="77777777" w:rsidR="00574CA1" w:rsidRPr="00C363E2" w:rsidRDefault="00574CA1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794B728D" w14:textId="77777777" w:rsidR="008B3A0C" w:rsidRDefault="00574CA1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T</w:t>
      </w:r>
      <w:r w:rsidRPr="00C363E2">
        <w:rPr>
          <w:rFonts w:ascii="Verdana" w:eastAsia="Times New Roman" w:hAnsi="Verdana" w:cs="Times New Roman"/>
          <w:sz w:val="20"/>
          <w:szCs w:val="20"/>
        </w:rPr>
        <w:t>h</w:t>
      </w:r>
      <w:r>
        <w:rPr>
          <w:rFonts w:ascii="Verdana" w:eastAsia="Times New Roman" w:hAnsi="Verdana" w:cs="Times New Roman"/>
          <w:sz w:val="20"/>
          <w:szCs w:val="20"/>
        </w:rPr>
        <w:t>is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meeting will be held </w:t>
      </w:r>
      <w:r w:rsidR="008B3A0C">
        <w:rPr>
          <w:rFonts w:ascii="Verdana" w:eastAsia="Times New Roman" w:hAnsi="Verdana" w:cs="Times New Roman"/>
          <w:sz w:val="20"/>
          <w:szCs w:val="20"/>
        </w:rPr>
        <w:t>at:</w:t>
      </w:r>
    </w:p>
    <w:p w14:paraId="6741F562" w14:textId="77777777" w:rsidR="008B3A0C" w:rsidRDefault="008B3A0C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SC Department of Natural Resources</w:t>
      </w:r>
    </w:p>
    <w:p w14:paraId="57C48537" w14:textId="77777777" w:rsidR="008B3A0C" w:rsidRDefault="008B3A0C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Marine Resources Division</w:t>
      </w:r>
    </w:p>
    <w:p w14:paraId="58A59EA2" w14:textId="77777777" w:rsidR="008B3A0C" w:rsidRDefault="008B3A0C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217 Fort Johnson Road</w:t>
      </w:r>
    </w:p>
    <w:p w14:paraId="325D5957" w14:textId="339E58D8" w:rsidR="00574CA1" w:rsidRPr="00C363E2" w:rsidRDefault="008B3A0C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</w:rPr>
        <w:t>Charleston, SC 29412</w:t>
      </w:r>
      <w:r w:rsidR="00574CA1" w:rsidRPr="00C363E2">
        <w:rPr>
          <w:rFonts w:ascii="Verdana" w:eastAsia="Times New Roman" w:hAnsi="Verdana" w:cs="Times New Roman"/>
          <w:sz w:val="20"/>
          <w:szCs w:val="20"/>
        </w:rPr>
        <w:br/>
      </w:r>
    </w:p>
    <w:p w14:paraId="42391AB3" w14:textId="77777777" w:rsidR="00574CA1" w:rsidRPr="00C363E2" w:rsidRDefault="00574CA1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23C2126E" w14:textId="07FD5400" w:rsidR="00574CA1" w:rsidRDefault="00574CA1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 </w:t>
      </w:r>
    </w:p>
    <w:p w14:paraId="1C8C487D" w14:textId="77777777" w:rsidR="00244355" w:rsidRPr="00676E3D" w:rsidRDefault="00244355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2FB37EFF" w14:textId="77777777" w:rsidR="00244355" w:rsidRPr="00C363E2" w:rsidRDefault="00244355" w:rsidP="00244355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>(</w:t>
      </w:r>
      <w:r>
        <w:rPr>
          <w:rFonts w:ascii="Verdana" w:eastAsia="Times New Roman" w:hAnsi="Verdana" w:cs="Times New Roman"/>
          <w:sz w:val="20"/>
          <w:szCs w:val="20"/>
        </w:rPr>
        <w:t>Selection</w:t>
      </w:r>
      <w:r w:rsidRPr="00C363E2">
        <w:rPr>
          <w:rFonts w:ascii="Verdana" w:eastAsia="Times New Roman" w:hAnsi="Verdana" w:cs="Times New Roman"/>
          <w:sz w:val="20"/>
          <w:szCs w:val="20"/>
        </w:rPr>
        <w:t>)</w:t>
      </w:r>
    </w:p>
    <w:p w14:paraId="141BC745" w14:textId="77777777" w:rsidR="00244355" w:rsidRPr="00C363E2" w:rsidRDefault="00244355" w:rsidP="00244355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A.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REGULAR SESSION</w:t>
      </w:r>
    </w:p>
    <w:p w14:paraId="08B85240" w14:textId="77777777" w:rsidR="00244355" w:rsidRPr="00C363E2" w:rsidRDefault="00244355" w:rsidP="00244355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Open Meeting</w:t>
      </w:r>
    </w:p>
    <w:p w14:paraId="22380CDC" w14:textId="77777777" w:rsidR="00244355" w:rsidRPr="00C363E2" w:rsidRDefault="00244355" w:rsidP="00244355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2.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Overview of Process</w:t>
      </w:r>
    </w:p>
    <w:p w14:paraId="5B5222D2" w14:textId="77777777" w:rsidR="00244355" w:rsidRPr="00C363E2" w:rsidRDefault="00244355" w:rsidP="00244355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B.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EXECUTIVE SESSION</w:t>
      </w:r>
    </w:p>
    <w:p w14:paraId="790EB664" w14:textId="77777777" w:rsidR="00244355" w:rsidRDefault="00244355" w:rsidP="00244355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Di</w:t>
      </w:r>
      <w:r>
        <w:rPr>
          <w:rFonts w:ascii="Verdana" w:eastAsia="Times New Roman" w:hAnsi="Verdana" w:cs="Times New Roman"/>
          <w:sz w:val="20"/>
          <w:szCs w:val="20"/>
        </w:rPr>
        <w:t>scussion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of </w:t>
      </w:r>
      <w:r>
        <w:rPr>
          <w:rFonts w:ascii="Verdana" w:eastAsia="Times New Roman" w:hAnsi="Verdana" w:cs="Times New Roman"/>
          <w:sz w:val="20"/>
          <w:szCs w:val="20"/>
        </w:rPr>
        <w:t>Proposals</w:t>
      </w:r>
    </w:p>
    <w:p w14:paraId="44780DF1" w14:textId="77777777" w:rsidR="00244355" w:rsidRDefault="00244355" w:rsidP="00244355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C.</w:t>
      </w:r>
      <w:r>
        <w:rPr>
          <w:rFonts w:ascii="Verdana" w:eastAsia="Times New Roman" w:hAnsi="Verdana" w:cs="Times New Roman"/>
          <w:sz w:val="20"/>
          <w:szCs w:val="20"/>
        </w:rPr>
        <w:tab/>
        <w:t>EVALUATION OF PROPOSALS</w:t>
      </w:r>
    </w:p>
    <w:p w14:paraId="4CBBBAE1" w14:textId="77777777" w:rsidR="00244355" w:rsidRDefault="00244355" w:rsidP="00244355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ab/>
        <w:t>1.   Finalize Evaluations</w:t>
      </w:r>
    </w:p>
    <w:p w14:paraId="58FD2BE5" w14:textId="77777777" w:rsidR="00244355" w:rsidRPr="00E01CD3" w:rsidRDefault="00244355" w:rsidP="00244355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D.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ab/>
        <w:t>CLOSE SESSION</w:t>
      </w:r>
    </w:p>
    <w:p w14:paraId="04BDD24A" w14:textId="77777777" w:rsidR="00574CA1" w:rsidRPr="00C363E2" w:rsidRDefault="00574CA1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01391676" w14:textId="77777777" w:rsidR="00574CA1" w:rsidRPr="00C363E2" w:rsidRDefault="00574CA1" w:rsidP="00574CA1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61F5B7A" w14:textId="77777777" w:rsidR="00574CA1" w:rsidRDefault="00574CA1" w:rsidP="00574CA1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F53E8">
        <w:rPr>
          <w:noProof/>
        </w:rPr>
        <w:drawing>
          <wp:inline distT="0" distB="0" distL="0" distR="0" wp14:anchorId="02AD158C" wp14:editId="45205208">
            <wp:extent cx="1539913" cy="243444"/>
            <wp:effectExtent l="0" t="0" r="317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974" cy="26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50A0B" w14:textId="77777777" w:rsidR="00574CA1" w:rsidRDefault="00574CA1" w:rsidP="00574CA1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Sheila O. Willis, CPPB</w:t>
      </w:r>
    </w:p>
    <w:p w14:paraId="685F5292" w14:textId="77777777" w:rsidR="00574CA1" w:rsidRPr="00C363E2" w:rsidRDefault="00574CA1" w:rsidP="00574CA1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2BEF8E52" w14:textId="77777777" w:rsidR="00574CA1" w:rsidRDefault="00574CA1" w:rsidP="00574CA1"/>
    <w:p w14:paraId="4AE16751" w14:textId="77777777" w:rsidR="00574CA1" w:rsidRDefault="00574CA1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49A98C12">
          <wp:extent cx="5942443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44355"/>
    <w:rsid w:val="00284996"/>
    <w:rsid w:val="002B6C6A"/>
    <w:rsid w:val="00370EA9"/>
    <w:rsid w:val="004006E6"/>
    <w:rsid w:val="004374DA"/>
    <w:rsid w:val="004B767A"/>
    <w:rsid w:val="004C04A4"/>
    <w:rsid w:val="00574CA1"/>
    <w:rsid w:val="005C3D76"/>
    <w:rsid w:val="005F270C"/>
    <w:rsid w:val="00606BDD"/>
    <w:rsid w:val="00615698"/>
    <w:rsid w:val="00676BBA"/>
    <w:rsid w:val="006C2906"/>
    <w:rsid w:val="008211CB"/>
    <w:rsid w:val="00826658"/>
    <w:rsid w:val="0086579A"/>
    <w:rsid w:val="008A6C58"/>
    <w:rsid w:val="008B3062"/>
    <w:rsid w:val="008B3A0C"/>
    <w:rsid w:val="0092485A"/>
    <w:rsid w:val="009B1FAF"/>
    <w:rsid w:val="00AE3482"/>
    <w:rsid w:val="00B03FCA"/>
    <w:rsid w:val="00B51F11"/>
    <w:rsid w:val="00BC62A8"/>
    <w:rsid w:val="00C13910"/>
    <w:rsid w:val="00C3036E"/>
    <w:rsid w:val="00C327FF"/>
    <w:rsid w:val="00C334A3"/>
    <w:rsid w:val="00CA1211"/>
    <w:rsid w:val="00CC12CC"/>
    <w:rsid w:val="00DD1660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Willis, Sheila</cp:lastModifiedBy>
  <cp:revision>2</cp:revision>
  <cp:lastPrinted>2016-06-30T20:28:00Z</cp:lastPrinted>
  <dcterms:created xsi:type="dcterms:W3CDTF">2023-04-07T13:30:00Z</dcterms:created>
  <dcterms:modified xsi:type="dcterms:W3CDTF">2023-04-07T13:30:00Z</dcterms:modified>
</cp:coreProperties>
</file>