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5FAF" w14:textId="77777777" w:rsidR="004006E6" w:rsidRDefault="004006E6"/>
    <w:p w14:paraId="42FDC192" w14:textId="77777777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BF7E7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08308FF" w14:textId="48426A42" w:rsidR="00F943DE" w:rsidRDefault="00560594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SCPRT Economic Impact Study</w:t>
      </w:r>
    </w:p>
    <w:p w14:paraId="0DFCDA5C" w14:textId="4699F638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# 54000</w:t>
      </w:r>
      <w:r w:rsidR="005A3BC8"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560594">
        <w:rPr>
          <w:rFonts w:ascii="Verdana" w:eastAsia="Times New Roman" w:hAnsi="Verdana" w:cs="Times New Roman"/>
          <w:sz w:val="20"/>
          <w:szCs w:val="20"/>
          <w:u w:val="single"/>
        </w:rPr>
        <w:t>4571</w:t>
      </w:r>
    </w:p>
    <w:p w14:paraId="07048AAC" w14:textId="77777777" w:rsidR="005A3BC8" w:rsidRDefault="005A3BC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596E9E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14F5747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7820DF7" w14:textId="26CC9E05" w:rsidR="00425B0D" w:rsidRDefault="00560594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Tuesday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March 28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proofErr w:type="gramStart"/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20</w:t>
      </w:r>
      <w:r w:rsidR="00C61822"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proofErr w:type="gramEnd"/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 w:rsidR="00C61822">
        <w:rPr>
          <w:rFonts w:ascii="Verdana" w:eastAsia="Times New Roman" w:hAnsi="Verdana" w:cs="Times New Roman"/>
          <w:sz w:val="20"/>
          <w:szCs w:val="20"/>
          <w:u w:val="single"/>
        </w:rPr>
        <w:t>1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A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</w:p>
    <w:p w14:paraId="404E7D3C" w14:textId="1E272C1C" w:rsidR="005A3BC8" w:rsidRDefault="005A3BC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C208EB0" w14:textId="77777777" w:rsidR="00560594" w:rsidRDefault="005A3BC8" w:rsidP="005A3BC8">
      <w:pPr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</w:t>
      </w:r>
      <w:r w:rsidR="00560594">
        <w:rPr>
          <w:rFonts w:ascii="Verdana" w:eastAsia="Times New Roman" w:hAnsi="Verdana" w:cs="Times New Roman"/>
          <w:sz w:val="20"/>
          <w:szCs w:val="20"/>
        </w:rPr>
        <w:t>at:</w:t>
      </w:r>
    </w:p>
    <w:p w14:paraId="001F7EC9" w14:textId="71236242" w:rsidR="005A3BC8" w:rsidRDefault="00560594" w:rsidP="005A3BC8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1205 Pendleton</w:t>
      </w:r>
      <w:r w:rsidR="005A3BC8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St., Ste 517</w:t>
      </w:r>
    </w:p>
    <w:p w14:paraId="5DF528D4" w14:textId="6C3E5383" w:rsidR="00560594" w:rsidRDefault="00560594" w:rsidP="005A3BC8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Columbia, SC 29201</w:t>
      </w:r>
    </w:p>
    <w:p w14:paraId="68CB78B3" w14:textId="77777777" w:rsidR="00560594" w:rsidRDefault="00560594" w:rsidP="005A3BC8">
      <w:pPr>
        <w:rPr>
          <w:rFonts w:ascii="Verdana" w:eastAsia="Times New Roman" w:hAnsi="Verdana" w:cs="Times New Roman"/>
          <w:sz w:val="20"/>
          <w:szCs w:val="20"/>
        </w:rPr>
      </w:pPr>
    </w:p>
    <w:p w14:paraId="1C36AE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720635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08F900B" w14:textId="77777777" w:rsidR="008A6832" w:rsidRPr="00866A2D" w:rsidRDefault="008A6832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0E95B9A9" w14:textId="77777777" w:rsidR="008A6832" w:rsidRPr="00866A2D" w:rsidRDefault="008A6832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1003CB2" w14:textId="77777777" w:rsidR="008A6832" w:rsidRPr="00866A2D" w:rsidRDefault="008A6832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21254A43" w14:textId="77777777" w:rsidR="008A6832" w:rsidRPr="00866A2D" w:rsidRDefault="008A6832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2E9EBEC3" w14:textId="65F827EA" w:rsidR="008A6832" w:rsidRDefault="008A6832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555798FA" w14:textId="77777777" w:rsidR="005A3BC8" w:rsidRPr="00866A2D" w:rsidRDefault="005A3BC8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091130" w14:textId="77777777" w:rsidR="008A6832" w:rsidRPr="00866A2D" w:rsidRDefault="008A6832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0382066E" w14:textId="2307F23D" w:rsidR="008A6832" w:rsidRDefault="008A6832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</w:r>
      <w:r w:rsidR="005A3BC8"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Discussion </w:t>
      </w:r>
      <w:r w:rsidR="005A3BC8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="005A3BC8"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="005A3BC8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1D45740" w14:textId="495B9B3C" w:rsidR="005A3BC8" w:rsidRPr="00E01CD3" w:rsidRDefault="005A3BC8" w:rsidP="005A3BC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C. </w:t>
      </w:r>
      <w:r w:rsidR="00C61822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ab/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CLOSE SESSION</w:t>
      </w:r>
    </w:p>
    <w:p w14:paraId="02E4C34A" w14:textId="77777777" w:rsidR="005A3BC8" w:rsidRPr="00866A2D" w:rsidRDefault="005A3BC8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E3D52B9" w14:textId="77777777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9B55DB" w14:textId="77777777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397372" w14:textId="028EFBDC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5A3BC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605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5B00">
        <w:rPr>
          <w:rFonts w:ascii="Times New Roman" w:eastAsia="Times New Roman" w:hAnsi="Times New Roman" w:cs="Times New Roman"/>
          <w:sz w:val="24"/>
          <w:szCs w:val="24"/>
        </w:rPr>
        <w:t>/</w:t>
      </w:r>
      <w:r w:rsidR="00560594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5A3B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05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7776F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0EC1CC" w14:textId="77777777" w:rsidR="008A6832" w:rsidRPr="00866A2D" w:rsidRDefault="008A6832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432D64D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3F822249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6A1B5D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A8BE9D" w14:textId="77777777" w:rsidR="004006E6" w:rsidRPr="004006E6" w:rsidRDefault="004006E6" w:rsidP="004006E6"/>
    <w:p w14:paraId="2FA56261" w14:textId="77777777" w:rsidR="004006E6" w:rsidRPr="004006E6" w:rsidRDefault="004006E6" w:rsidP="004006E6"/>
    <w:p w14:paraId="76BBF8CE" w14:textId="77777777" w:rsidR="004006E6" w:rsidRDefault="004006E6" w:rsidP="004006E6"/>
    <w:p w14:paraId="2444E150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30CA" w14:textId="77777777" w:rsidR="005B1C8F" w:rsidRDefault="005B1C8F" w:rsidP="00F408E5">
      <w:r>
        <w:separator/>
      </w:r>
    </w:p>
  </w:endnote>
  <w:endnote w:type="continuationSeparator" w:id="0">
    <w:p w14:paraId="6928A674" w14:textId="77777777" w:rsidR="005B1C8F" w:rsidRDefault="005B1C8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BA08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049389C5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B18FB4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32AE" w14:textId="77777777" w:rsidR="005B1C8F" w:rsidRDefault="005B1C8F" w:rsidP="00F408E5">
      <w:r>
        <w:separator/>
      </w:r>
    </w:p>
  </w:footnote>
  <w:footnote w:type="continuationSeparator" w:id="0">
    <w:p w14:paraId="599EF90E" w14:textId="77777777" w:rsidR="005B1C8F" w:rsidRDefault="005B1C8F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252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212C3251" wp14:editId="3793021A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A559A"/>
    <w:rsid w:val="00241B61"/>
    <w:rsid w:val="00284996"/>
    <w:rsid w:val="00337028"/>
    <w:rsid w:val="00370EA9"/>
    <w:rsid w:val="004006E6"/>
    <w:rsid w:val="00425B0D"/>
    <w:rsid w:val="004C04A4"/>
    <w:rsid w:val="0052060E"/>
    <w:rsid w:val="00560594"/>
    <w:rsid w:val="0057776F"/>
    <w:rsid w:val="005A3BC8"/>
    <w:rsid w:val="005B1C8F"/>
    <w:rsid w:val="005C3D76"/>
    <w:rsid w:val="005F270C"/>
    <w:rsid w:val="00606BDD"/>
    <w:rsid w:val="00615698"/>
    <w:rsid w:val="008211CB"/>
    <w:rsid w:val="0086579A"/>
    <w:rsid w:val="008A6832"/>
    <w:rsid w:val="008A6C58"/>
    <w:rsid w:val="008B3062"/>
    <w:rsid w:val="0092485A"/>
    <w:rsid w:val="009B1FAF"/>
    <w:rsid w:val="009E5B00"/>
    <w:rsid w:val="00AC209A"/>
    <w:rsid w:val="00AE3482"/>
    <w:rsid w:val="00AF4EFE"/>
    <w:rsid w:val="00B35D1A"/>
    <w:rsid w:val="00BC62A8"/>
    <w:rsid w:val="00C13910"/>
    <w:rsid w:val="00C3036E"/>
    <w:rsid w:val="00C327FF"/>
    <w:rsid w:val="00C334A3"/>
    <w:rsid w:val="00C61822"/>
    <w:rsid w:val="00C92B08"/>
    <w:rsid w:val="00CA1211"/>
    <w:rsid w:val="00CC12CC"/>
    <w:rsid w:val="00DD1660"/>
    <w:rsid w:val="00EB79F9"/>
    <w:rsid w:val="00F21289"/>
    <w:rsid w:val="00F408E5"/>
    <w:rsid w:val="00F575A6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AA6B8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3B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Speakmon, Michael</cp:lastModifiedBy>
  <cp:revision>3</cp:revision>
  <cp:lastPrinted>2016-06-30T20:28:00Z</cp:lastPrinted>
  <dcterms:created xsi:type="dcterms:W3CDTF">2023-03-27T19:13:00Z</dcterms:created>
  <dcterms:modified xsi:type="dcterms:W3CDTF">2023-03-27T19:17:00Z</dcterms:modified>
</cp:coreProperties>
</file>