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9C85" w14:textId="77777777" w:rsidR="00594F5A" w:rsidRDefault="00594F5A" w:rsidP="00594F5A">
      <w:pPr>
        <w:jc w:val="center"/>
        <w:rPr>
          <w:b/>
          <w:sz w:val="28"/>
          <w:szCs w:val="28"/>
        </w:rPr>
      </w:pPr>
    </w:p>
    <w:p w14:paraId="2CFAC386" w14:textId="77777777" w:rsidR="00594F5A" w:rsidRDefault="00594F5A" w:rsidP="00594F5A">
      <w:pPr>
        <w:jc w:val="center"/>
        <w:rPr>
          <w:b/>
          <w:sz w:val="28"/>
          <w:szCs w:val="28"/>
        </w:rPr>
      </w:pPr>
    </w:p>
    <w:p w14:paraId="44462A8A" w14:textId="77777777" w:rsidR="00594F5A" w:rsidRDefault="00594F5A" w:rsidP="00594F5A">
      <w:pPr>
        <w:jc w:val="center"/>
        <w:rPr>
          <w:b/>
          <w:sz w:val="28"/>
          <w:szCs w:val="28"/>
        </w:rPr>
      </w:pPr>
    </w:p>
    <w:p w14:paraId="4643BB11" w14:textId="2B2BA42D" w:rsidR="00594F5A" w:rsidRPr="00686B75" w:rsidRDefault="00594F5A" w:rsidP="00594F5A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2F6C6281" w14:textId="77777777" w:rsidR="00594F5A" w:rsidRDefault="00594F5A" w:rsidP="00594F5A"/>
    <w:p w14:paraId="6C0BB4D8" w14:textId="77777777" w:rsidR="00594F5A" w:rsidRPr="00C363E2" w:rsidRDefault="00594F5A" w:rsidP="00594F5A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1825B556" w14:textId="77777777" w:rsidR="00594F5A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79AA693F" w14:textId="77777777" w:rsidR="00594F5A" w:rsidRPr="00686B75" w:rsidRDefault="00594F5A" w:rsidP="00594F5A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Student Health Insurance Plan Broker Services</w:t>
      </w:r>
    </w:p>
    <w:p w14:paraId="1994A142" w14:textId="77777777" w:rsidR="00594F5A" w:rsidRPr="00C363E2" w:rsidRDefault="00594F5A" w:rsidP="00594F5A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RFP # 54000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23804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75FB0EC1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B7201A4" w14:textId="77777777" w:rsidR="00594F5A" w:rsidRPr="00686B75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b/>
          <w:sz w:val="20"/>
          <w:szCs w:val="20"/>
          <w:u w:val="single"/>
        </w:rPr>
        <w:t>Wednesay</w:t>
      </w:r>
      <w:proofErr w:type="spellEnd"/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February</w:t>
      </w:r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8</w:t>
      </w:r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proofErr w:type="gramStart"/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202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proofErr w:type="gramEnd"/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12</w:t>
      </w:r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00</w:t>
      </w:r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P</w:t>
      </w:r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1FB5D06A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D093233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4D79124" w14:textId="77777777" w:rsidR="00594F5A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T</w:t>
      </w:r>
      <w:r w:rsidRPr="00C363E2">
        <w:rPr>
          <w:rFonts w:ascii="Verdana" w:eastAsia="Times New Roman" w:hAnsi="Verdana" w:cs="Times New Roman"/>
          <w:sz w:val="20"/>
          <w:szCs w:val="20"/>
        </w:rPr>
        <w:t>h</w:t>
      </w:r>
      <w:r>
        <w:rPr>
          <w:rFonts w:ascii="Verdana" w:eastAsia="Times New Roman" w:hAnsi="Verdana" w:cs="Times New Roman"/>
          <w:sz w:val="20"/>
          <w:szCs w:val="20"/>
        </w:rPr>
        <w:t>is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meeting will be held </w:t>
      </w:r>
      <w:r>
        <w:rPr>
          <w:rFonts w:ascii="Verdana" w:eastAsia="Times New Roman" w:hAnsi="Verdana" w:cs="Times New Roman"/>
          <w:sz w:val="20"/>
          <w:szCs w:val="20"/>
        </w:rPr>
        <w:t>at via Microsoft Teams:</w:t>
      </w:r>
    </w:p>
    <w:p w14:paraId="5CE7D7E9" w14:textId="77777777" w:rsidR="00594F5A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552EA93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18FDD695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14:paraId="5D1DC90D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AB6D708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(</w:t>
      </w:r>
      <w:r>
        <w:rPr>
          <w:rFonts w:ascii="Verdana" w:eastAsia="Times New Roman" w:hAnsi="Verdana" w:cs="Times New Roman"/>
          <w:sz w:val="20"/>
          <w:szCs w:val="20"/>
        </w:rPr>
        <w:t>Selection</w:t>
      </w:r>
      <w:r w:rsidRPr="00C363E2">
        <w:rPr>
          <w:rFonts w:ascii="Verdana" w:eastAsia="Times New Roman" w:hAnsi="Verdana" w:cs="Times New Roman"/>
          <w:sz w:val="20"/>
          <w:szCs w:val="20"/>
        </w:rPr>
        <w:t>)</w:t>
      </w:r>
    </w:p>
    <w:p w14:paraId="3364298B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14:paraId="249A98F5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14:paraId="59EAB237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14:paraId="1BC3BF33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14:paraId="3F8ACB7D" w14:textId="77777777" w:rsidR="00594F5A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Di</w:t>
      </w:r>
      <w:r>
        <w:rPr>
          <w:rFonts w:ascii="Verdana" w:eastAsia="Times New Roman" w:hAnsi="Verdana" w:cs="Times New Roman"/>
          <w:sz w:val="20"/>
          <w:szCs w:val="20"/>
        </w:rPr>
        <w:t>scussion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of </w:t>
      </w:r>
      <w:r>
        <w:rPr>
          <w:rFonts w:ascii="Verdana" w:eastAsia="Times New Roman" w:hAnsi="Verdana" w:cs="Times New Roman"/>
          <w:sz w:val="20"/>
          <w:szCs w:val="20"/>
        </w:rPr>
        <w:t>Demonstrations</w:t>
      </w:r>
    </w:p>
    <w:p w14:paraId="4AAD4A95" w14:textId="77777777" w:rsidR="00594F5A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C.</w:t>
      </w:r>
      <w:r>
        <w:rPr>
          <w:rFonts w:ascii="Verdana" w:eastAsia="Times New Roman" w:hAnsi="Verdana" w:cs="Times New Roman"/>
          <w:sz w:val="20"/>
          <w:szCs w:val="20"/>
        </w:rPr>
        <w:tab/>
        <w:t>EVALUATION OF DEMONSTRATIONS</w:t>
      </w:r>
    </w:p>
    <w:p w14:paraId="75131D9A" w14:textId="77777777" w:rsidR="00594F5A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  <w:t>1.   Finalize Evaluations</w:t>
      </w:r>
    </w:p>
    <w:p w14:paraId="7963973A" w14:textId="77777777" w:rsidR="00594F5A" w:rsidRPr="00E01CD3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D.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ab/>
        <w:t>CLOSE SESSION</w:t>
      </w:r>
    </w:p>
    <w:p w14:paraId="7CAD76B1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5AF506D" w14:textId="77777777" w:rsidR="00594F5A" w:rsidRPr="00C363E2" w:rsidRDefault="00594F5A" w:rsidP="00594F5A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AD1D45" w14:textId="77777777" w:rsidR="00594F5A" w:rsidRDefault="00594F5A" w:rsidP="00594F5A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F53E8">
        <w:rPr>
          <w:noProof/>
        </w:rPr>
        <w:drawing>
          <wp:inline distT="0" distB="0" distL="0" distR="0" wp14:anchorId="53188DB7" wp14:editId="70017E1E">
            <wp:extent cx="1539913" cy="243444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74" cy="26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8B854" w14:textId="77777777" w:rsidR="00594F5A" w:rsidRDefault="00594F5A" w:rsidP="00594F5A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O. Willis, CPPB</w:t>
      </w:r>
    </w:p>
    <w:p w14:paraId="75D46DAA" w14:textId="77777777" w:rsidR="00594F5A" w:rsidRPr="00C363E2" w:rsidRDefault="00594F5A" w:rsidP="00594F5A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71801C66" w14:textId="77777777" w:rsidR="00594F5A" w:rsidRDefault="00594F5A" w:rsidP="00594F5A"/>
    <w:p w14:paraId="5ACE68D1" w14:textId="77777777" w:rsidR="00594F5A" w:rsidRPr="004006E6" w:rsidRDefault="00594F5A" w:rsidP="00594F5A"/>
    <w:p w14:paraId="3B980C31" w14:textId="77777777" w:rsidR="00594F5A" w:rsidRDefault="00594F5A" w:rsidP="00594F5A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70EA9"/>
    <w:rsid w:val="004006E6"/>
    <w:rsid w:val="004374DA"/>
    <w:rsid w:val="004B767A"/>
    <w:rsid w:val="004C04A4"/>
    <w:rsid w:val="00594F5A"/>
    <w:rsid w:val="005C3D76"/>
    <w:rsid w:val="005F270C"/>
    <w:rsid w:val="00606BDD"/>
    <w:rsid w:val="00615698"/>
    <w:rsid w:val="00676BBA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Willis, Sheila</cp:lastModifiedBy>
  <cp:revision>2</cp:revision>
  <cp:lastPrinted>2016-06-30T20:28:00Z</cp:lastPrinted>
  <dcterms:created xsi:type="dcterms:W3CDTF">2023-02-07T17:04:00Z</dcterms:created>
  <dcterms:modified xsi:type="dcterms:W3CDTF">2023-02-07T17:04:00Z</dcterms:modified>
</cp:coreProperties>
</file>