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0B636B92" w14:textId="68E0D8B5" w:rsidR="00E77DE6" w:rsidRDefault="00E77DE6" w:rsidP="00E77DE6">
      <w:r w:rsidRPr="00297990">
        <w:rPr>
          <w:u w:val="single"/>
        </w:rPr>
        <w:t>Solicitation Number</w:t>
      </w:r>
      <w:r>
        <w:t>: 54000</w:t>
      </w:r>
      <w:r w:rsidR="00F95820">
        <w:t>2</w:t>
      </w:r>
      <w:r w:rsidR="00D5386F">
        <w:t>8</w:t>
      </w:r>
      <w:r w:rsidR="00072A6C">
        <w:t>800</w:t>
      </w:r>
    </w:p>
    <w:p w14:paraId="0022771E" w14:textId="4E32941D" w:rsidR="00E77DE6" w:rsidRDefault="00E77DE6" w:rsidP="00E77DE6">
      <w:r w:rsidRPr="00297990">
        <w:rPr>
          <w:u w:val="single"/>
        </w:rPr>
        <w:t>Solicitation Description</w:t>
      </w:r>
      <w:r>
        <w:t xml:space="preserve">: </w:t>
      </w:r>
      <w:r w:rsidR="00D242C6">
        <w:t>SC</w:t>
      </w:r>
      <w:r w:rsidR="00072A6C">
        <w:t>RFA Next-Generation 911</w:t>
      </w:r>
    </w:p>
    <w:p w14:paraId="45405A6B" w14:textId="77777777" w:rsidR="00E77DE6" w:rsidRDefault="00E77DE6" w:rsidP="00E77DE6"/>
    <w:p w14:paraId="50D98E44" w14:textId="7822615E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held </w:t>
      </w:r>
      <w:r w:rsidR="00072A6C">
        <w:rPr>
          <w:b/>
          <w:bCs/>
        </w:rPr>
        <w:t>Monday, April 27, 2026 at 10:00 AM</w:t>
      </w:r>
      <w:r w:rsidR="00E77DE6" w:rsidRPr="00D5386F">
        <w:t>.</w:t>
      </w:r>
    </w:p>
    <w:p w14:paraId="4533B54C" w14:textId="77777777" w:rsidR="00E77DE6" w:rsidRDefault="00E77DE6" w:rsidP="00E77DE6">
      <w:pPr>
        <w:jc w:val="both"/>
      </w:pPr>
    </w:p>
    <w:p w14:paraId="4706C8BE" w14:textId="546A3DDC" w:rsidR="00C26649" w:rsidRDefault="00E77DE6" w:rsidP="00E77DE6">
      <w:pPr>
        <w:jc w:val="both"/>
      </w:pPr>
      <w:r>
        <w:t xml:space="preserve">This meeting will be held </w:t>
      </w:r>
      <w:r w:rsidR="00C26649">
        <w:t>at</w:t>
      </w:r>
      <w:r w:rsidR="00A412AD">
        <w:t>:</w:t>
      </w:r>
    </w:p>
    <w:p w14:paraId="7C4E8B09" w14:textId="77777777" w:rsidR="00072A6C" w:rsidRDefault="00072A6C" w:rsidP="00E77DE6">
      <w:r w:rsidRPr="00072A6C">
        <w:t>South Carolina Revenue and Fiscal Affairs Office</w:t>
      </w:r>
    </w:p>
    <w:p w14:paraId="772A5F58" w14:textId="77777777" w:rsidR="00072A6C" w:rsidRDefault="00072A6C" w:rsidP="00E77DE6">
      <w:r w:rsidRPr="00072A6C">
        <w:t>1000 Assembly Street</w:t>
      </w:r>
    </w:p>
    <w:p w14:paraId="057CD9A1" w14:textId="77777777" w:rsidR="00072A6C" w:rsidRDefault="00072A6C" w:rsidP="00E77DE6">
      <w:r w:rsidRPr="00072A6C">
        <w:t>Dennis Building, Suite 421</w:t>
      </w:r>
    </w:p>
    <w:p w14:paraId="4FF5C07B" w14:textId="21E603CE" w:rsidR="00072A6C" w:rsidRDefault="00072A6C" w:rsidP="00E77DE6">
      <w:r w:rsidRPr="00072A6C">
        <w:t>Columbia, SC 2920</w:t>
      </w:r>
      <w:r>
        <w:t>1</w:t>
      </w:r>
    </w:p>
    <w:p w14:paraId="6DBFBEA1" w14:textId="102CB681" w:rsidR="00E77DE6" w:rsidRDefault="00072A6C" w:rsidP="00E77DE6">
      <w:r w:rsidRPr="00072A6C">
        <w:t>Room #417, Bowers Conference Room</w:t>
      </w:r>
    </w:p>
    <w:p w14:paraId="34FE5972" w14:textId="77777777" w:rsidR="00072A6C" w:rsidRDefault="00072A6C" w:rsidP="00E77DE6"/>
    <w:p w14:paraId="70011621" w14:textId="1E621CFA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4292232B" w14:textId="77C459A6" w:rsidR="00C26649" w:rsidRDefault="00C26649" w:rsidP="00C26649">
      <w:pPr>
        <w:spacing w:line="360" w:lineRule="auto"/>
        <w:ind w:left="720"/>
      </w:pPr>
      <w:r>
        <w:t>Regular Session</w:t>
      </w:r>
    </w:p>
    <w:p w14:paraId="0B5A6D55" w14:textId="77777777" w:rsidR="00E77DE6" w:rsidRDefault="00E77DE6" w:rsidP="00E77DE6">
      <w:pPr>
        <w:spacing w:line="360" w:lineRule="auto"/>
        <w:ind w:left="720"/>
      </w:pPr>
      <w:r>
        <w:t>Close Session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77777777" w:rsidR="00E77DE6" w:rsidRDefault="00E77DE6" w:rsidP="00E77DE6">
      <w:r>
        <w:rPr>
          <w:noProof/>
        </w:rPr>
        <w:drawing>
          <wp:inline distT="0" distB="0" distL="0" distR="0" wp14:anchorId="561B75ED" wp14:editId="7687EE72">
            <wp:extent cx="1180600" cy="419861"/>
            <wp:effectExtent l="0" t="0" r="63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600" cy="41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715CF" w14:textId="1690848F" w:rsidR="00E77DE6" w:rsidRDefault="00E77DE6" w:rsidP="00E77DE6">
      <w:r>
        <w:t xml:space="preserve">Kristen </w:t>
      </w:r>
      <w:r w:rsidR="00C26649">
        <w:t>Rabon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49A98C12">
          <wp:extent cx="5942443" cy="1694179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2A6C"/>
    <w:rsid w:val="000D08D7"/>
    <w:rsid w:val="00200106"/>
    <w:rsid w:val="00223B95"/>
    <w:rsid w:val="00241B61"/>
    <w:rsid w:val="00284996"/>
    <w:rsid w:val="002B2CAF"/>
    <w:rsid w:val="002B6C6A"/>
    <w:rsid w:val="002F5F96"/>
    <w:rsid w:val="00370EA9"/>
    <w:rsid w:val="004006E6"/>
    <w:rsid w:val="004374DA"/>
    <w:rsid w:val="004B767A"/>
    <w:rsid w:val="004C04A4"/>
    <w:rsid w:val="004F1BE8"/>
    <w:rsid w:val="0050346B"/>
    <w:rsid w:val="0055199C"/>
    <w:rsid w:val="005C3D76"/>
    <w:rsid w:val="005F270C"/>
    <w:rsid w:val="00606BDD"/>
    <w:rsid w:val="00615698"/>
    <w:rsid w:val="0071408A"/>
    <w:rsid w:val="008211CB"/>
    <w:rsid w:val="0086579A"/>
    <w:rsid w:val="008A6C58"/>
    <w:rsid w:val="008B3062"/>
    <w:rsid w:val="00916F9B"/>
    <w:rsid w:val="0092485A"/>
    <w:rsid w:val="009B1FAF"/>
    <w:rsid w:val="00A412AD"/>
    <w:rsid w:val="00AE3482"/>
    <w:rsid w:val="00AF0BA8"/>
    <w:rsid w:val="00B03FCA"/>
    <w:rsid w:val="00B172E0"/>
    <w:rsid w:val="00B51F11"/>
    <w:rsid w:val="00BC62A8"/>
    <w:rsid w:val="00C13910"/>
    <w:rsid w:val="00C25F90"/>
    <w:rsid w:val="00C26649"/>
    <w:rsid w:val="00C3036E"/>
    <w:rsid w:val="00C327FF"/>
    <w:rsid w:val="00C334A3"/>
    <w:rsid w:val="00CA1211"/>
    <w:rsid w:val="00CA2482"/>
    <w:rsid w:val="00CC12CC"/>
    <w:rsid w:val="00CC2DA9"/>
    <w:rsid w:val="00D013D0"/>
    <w:rsid w:val="00D2227D"/>
    <w:rsid w:val="00D242C6"/>
    <w:rsid w:val="00D5386F"/>
    <w:rsid w:val="00DD1660"/>
    <w:rsid w:val="00E55EB0"/>
    <w:rsid w:val="00E77DE6"/>
    <w:rsid w:val="00EB79F9"/>
    <w:rsid w:val="00F408E5"/>
    <w:rsid w:val="00F575A6"/>
    <w:rsid w:val="00F745DA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541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Rabon, Kristen</cp:lastModifiedBy>
  <cp:revision>3</cp:revision>
  <cp:lastPrinted>2016-06-30T20:28:00Z</cp:lastPrinted>
  <dcterms:created xsi:type="dcterms:W3CDTF">2026-04-23T19:31:00Z</dcterms:created>
  <dcterms:modified xsi:type="dcterms:W3CDTF">2026-04-23T19:33:00Z</dcterms:modified>
</cp:coreProperties>
</file>